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f8a1" w14:textId="ee5f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29 декабря 2011 года N 32/11 "Об организации общественных работ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16 мая 2012 года N 14/02. Зарегистрировано Управлением юстиции Абайского района Карагандинской области 11 июня 2012 года N 8-9-134. Утратило силу постановлением акимата Абайского района Карагандинской области от 17 января 2013 года N 03/03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17.01.2013 N 03/03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8-9-125, опубликовано в районной газете "Абай-Ақиқат" от 13 января 2012 года N 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 марта 2012 года N 7/09 "О внесении изменения в постановление акимата Абайского района от 29 декабря 2011 года N 32/11 "Об организации общественных работ на 2012 год" (зарегистрировано в Реестре государственной регистрации нормативных правовых актов за N 8-9-128, опубликовано в районной газете "Абай-Ақиқат" от 31 марта 2012 года N 12),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2012 года N 14/02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2011 года N 32/11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и объемов общественных работ по организациям, учреждениям, предприятиям 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2086"/>
        <w:gridCol w:w="1813"/>
        <w:gridCol w:w="1918"/>
        <w:gridCol w:w="5428"/>
      </w:tblGrid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учреждения, предприятия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акимата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 посадка кустарников - 100 штук, разбивка цветников - 500 штук, весенняя обработка деревьев - 7587 штук, уборка и очистка территории площадью 192340 квадратных метров, чистка ливневок и ливнеколодцев – 218 штук.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дела, в работе с архивными документами - 14000 дел, курьерская работа - 660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3400 квитанции, курьерская работа – 660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- 2500 дел, разноска повесток 1200 штук.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конъектурных обследованиях индивидуальных предприятий – 300 объектов, по сельскому хозяйству - 350 объектов, в работе с архивными документами - 150 папок, курьерская работа - 330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отправление факсов - 240 листов, набор и распечатка текстов - 400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доставка повесток – 600 штук.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- 1200 листов, отправление факсов - 650 листов, набор и распечатка текстов - 600 листов, доставка корреспонденции – 660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 N 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- 200 листов, отправление факсов - 100 листов, доставка повесток – 200 штук.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набор и распечатка текстов - 300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набор и распечатка текстов - 200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набор и распечатка текстов - 300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Абая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социального портрета населения города - 26200 человек.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поселка площадью 5940 квадратных метров.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набор и распечатка текстов - 200 листов.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набор и распечатка текстов - 300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отправление факсов - 120 листов, набор и распечатка текстов - 300 листов, доставка корреспонденции – 330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 канализации протяженностью 6 километров.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 Карагандинской области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отправление факсов - 300 листов, набор и распечатка текстов - 400 листов, доставка корреспонденции – 300 писем.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1,3 гектара.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Кулайгырского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- 100 листов, отправление факсов - 80 листов, набор и распечатка текстов - 100 листов.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территории поселка 908 гектар.</w:t>
            </w: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