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2462" w14:textId="da02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42 очередной сессии Абайского районного маслихата от 12 декабря 2011 года N 42/499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6 сессии Абайского районного маслихата Карагандинской области от 8 июня 2012 года N 6/55. Зарегистрировано Управлением юстиции Абайского района Карагандинской области 19 июня 2012 года N 8-9-136.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8-9-120, опубликовано в районной газете "Абай-Ақиқат" от 30 декабря 2011 года N 52 (3901)),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 внеочередной сессии Абайского районного маслихата от 5 апреля 2012 года N 4/41 "О внесении изменений в решение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8-9-130, опубликовано в районной газете "Абай-Ақиқат" от 28 апреля 2012 года N 16 (3917)),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"3 650 481" заменить цифрами "3 652 281";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"3 679 716" заменить цифрами "3 681 516";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Черепанов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 районного маслихата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08.06.2012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2012 года N 6/55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42/499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3652281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5"/>
        <w:gridCol w:w="1195"/>
        <w:gridCol w:w="6010"/>
        <w:gridCol w:w="2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3681516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жилищного фонда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512"/>
        <w:gridCol w:w="2055"/>
        <w:gridCol w:w="2055"/>
        <w:gridCol w:w="3470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872"/>
        <w:gridCol w:w="1839"/>
        <w:gridCol w:w="1839"/>
        <w:gridCol w:w="3266"/>
        <w:gridCol w:w="31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-97249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97249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29235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2012 года N 6/55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42/499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4"/>
        <w:gridCol w:w="3226"/>
      </w:tblGrid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716687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448889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345219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деятельности центров занятости населения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молодежная практика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образование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жилищно-коммунальное хозяйство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дорожная инфраструктура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районного значения (улиц города) 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198533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189978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2012 года N 6/55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42/499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937"/>
        <w:gridCol w:w="937"/>
        <w:gridCol w:w="937"/>
        <w:gridCol w:w="3327"/>
        <w:gridCol w:w="1675"/>
        <w:gridCol w:w="1676"/>
        <w:gridCol w:w="14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976"/>
        <w:gridCol w:w="976"/>
        <w:gridCol w:w="976"/>
        <w:gridCol w:w="3466"/>
        <w:gridCol w:w="1490"/>
        <w:gridCol w:w="1490"/>
        <w:gridCol w:w="14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976"/>
        <w:gridCol w:w="976"/>
        <w:gridCol w:w="976"/>
        <w:gridCol w:w="3466"/>
        <w:gridCol w:w="1490"/>
        <w:gridCol w:w="1490"/>
        <w:gridCol w:w="14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976"/>
        <w:gridCol w:w="976"/>
        <w:gridCol w:w="976"/>
        <w:gridCol w:w="3466"/>
        <w:gridCol w:w="1490"/>
        <w:gridCol w:w="1490"/>
        <w:gridCol w:w="14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976"/>
        <w:gridCol w:w="976"/>
        <w:gridCol w:w="976"/>
        <w:gridCol w:w="3466"/>
        <w:gridCol w:w="1490"/>
        <w:gridCol w:w="1490"/>
        <w:gridCol w:w="14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2012 года N 6/55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42/499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4200"/>
        <w:gridCol w:w="22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