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e21" w14:textId="cb98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Абайского районного маслихата Карагандинской области от 16 августа 2012 года N 9/81. Зарегистрировано Департаментом юстиции Карагандинской области 29 августа 2012 года N 8-9-138.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внеочередной сессии Абайского районного маслихата от 5 апреля 2012 года N 4/41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8-9-130, опубликовано в районной газете "Абай-Ақиқат" от 28 апреля 2012 года N 16 (3917)),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6 внеочередной сессии Абайского районного маслихата от 8 июня 2012 года N 6/55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8-9-136, опубликовано в районной газете "Абай-Ақиқат" от 23 июня 2012 года N 24 (3925)),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"3 652 281" заменить цифрами "3 743 602";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"3 681 516" заменить цифрами "3 794 017";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9/81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3343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9/81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4"/>
        <w:gridCol w:w="2366"/>
      </w:tblGrid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практика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дорожная инфраструктура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9/81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839"/>
        <w:gridCol w:w="839"/>
        <w:gridCol w:w="839"/>
        <w:gridCol w:w="2981"/>
        <w:gridCol w:w="1501"/>
        <w:gridCol w:w="1501"/>
        <w:gridCol w:w="1282"/>
        <w:gridCol w:w="12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976"/>
        <w:gridCol w:w="3466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года N 9/81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