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a56b" w14:textId="443a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государственном учреждении "Отдел занятости и социальных программ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11 декабря 2012 года N 38/03. Зарегистрировано Департаментом юстиции Карагандинской области 29 декабря 2012 года N 2078. Утратило силу постановлением акимата Абайского района Карагандинской области от 20 мая 2013 года N 17/24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Карагандинской области от 20.05.2013 N 17/24.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регистрация и постановка на учет безработных граждан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 для предоставления им протезно-ортопедической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инвалидов для обеспечения их сурдо-тифлотехническими средствами и обязательными гигиеническими средствами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38/03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"Регистрация и постановка на учет безработных граждан"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"Регистрация и постановка на учет безработных граждан"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физические лица: граждане Республики Казахстан, оралманы, иностранцы,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Абайского района".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- это процедура, осуществляемая с целью подтверждения регистрации безработных, желающих найти работу, в уполномоченном органе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и постановка на учет безработных граждан" предоставляется -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органа, адрес: 100101, Карагандинская область, город Абай, улица М. Ауэзова 30, кабинет N 4, телефон: 8 (72131) 44612,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часов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уполномоченного органа, а также на интернет-ресурсе уполномоченного органа http://www.abay-akimat-karaganda.kz.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по времени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регистрации, постановки на учет в качестве безработного производится при отсутствии необходимых документов, при предоставлении ложных сведений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 регистрации и получения государственной услуги, фамилии и инициалов лица, принявшего документы.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осуществляется ответственными исполнителями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5"/>
        <w:gridCol w:w="7096"/>
      </w:tblGrid>
      <w:tr>
        <w:trPr>
          <w:trHeight w:val="465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96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Сверка данных потребителя по картотеке в системе центральной базы данных 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 в компьютерную базу данных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</w:t>
            </w:r>
          </w:p>
        </w:tc>
      </w:tr>
      <w:tr>
        <w:trPr>
          <w:trHeight w:val="3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рабочих дней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137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38/03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государственное учреждение "Отдел занятости и социальных программ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потребитель – физические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граждан, пострадавших вследствие ядерных испытаний на Семипалатинском испытательном ядерном полигоне – государственная услуга, предоставляемая гражданам с целью реализации их прав на получение компенсационных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рабочим органом специальной комиссии и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и выдачи им удостоверений",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 либо мотивированный ответ об отказе в предоставлении государственной услуги на бумажном носителе. 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Абайский районный отдел N 1 филиала республиканского государственного предприятия "Центр обслуживания населения Карагандинской области", адрес: 100101, город Абай, улица Абая, 54, тел (72131) 47227, 47707, 47700, адрес электронной почты: con_abai@mail.ru., Абайский районный отдел N 2 филиала республиканского государственного предприятия "Центр обслуживания населения Карагандинской области", адрес: 100116, поселок Топар, улица Казыбек Би, 3, тел (72153) 30446, 30447, адрес электронной почты: con_topar@mail.ru.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20.00 часов, без перерыва, для филиалов и представительств центров - ежедневно с 9.00 часов до 19.00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http://www.abay-akimat-karaganda.kz и информационных стендах уполномоченного органа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проводит регистрацию документов, формирует макет личного дела получателя услуги, готовит проект решения, оформляет уведомление либо мотивированный ответ об отказе и направляет в центр или выдает потребителю в случае подачи заявления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ответ об отказе.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рабочем органе специальной комиссии осуществляется через ответственного исполнителя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ядерного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рабочего органа специальной комиссии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рабочего органа специальной комиссии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рабочего органа специальной комиссии по документированию и работе с обращениями граждан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сектора выдачи документов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накопительного сектора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операционного зала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консультант центра (СФЕ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1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услуги.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791"/>
        <w:gridCol w:w="3811"/>
        <w:gridCol w:w="5750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заявлений граждан, пострадавших вследствие ядерных испытаний на Семипалатинском испытательном ядерном полигоне, выдает потребителю регистрационный талон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талон.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корреспонденцию, накладывает резолюцию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макет личного дела потребителя, готовит проект решения, передает документы на рассмотрение специальной комиссии. Оформляет уведомление не мотивированный ответ об отказе и передает на рассмотрение руководителю рабочего органа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рабочих дней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Вручает потребителю уведомление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или мотивированный ответ об отказе 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1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Действия альтернативного процесса (хода, потока работ)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695"/>
        <w:gridCol w:w="1635"/>
        <w:gridCol w:w="1893"/>
        <w:gridCol w:w="1776"/>
        <w:gridCol w:w="1851"/>
        <w:gridCol w:w="1636"/>
        <w:gridCol w:w="1348"/>
        <w:gridCol w:w="1523"/>
      </w:tblGrid>
      <w:tr>
        <w:trPr>
          <w:trHeight w:val="17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 потока работ)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специальной комиссии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рабочего органа по документированию и работе с обращениями граждан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центра выдачи документов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14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принимает заявление с необходимыми документами, регистрирует в журнале</w:t>
            </w:r>
          </w:p>
        </w:tc>
      </w:tr>
      <w:tr>
        <w:trPr>
          <w:trHeight w:val="11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6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7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выдает потребителю расписку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реестр, передает документы в рабочий орган специальной комиссии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 от центра, регистрирует и передает руководителю рабочего органа на рассмотрение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корреспонденцию, накладывает резолюцию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документы, формирует макет личного дела потребителя услуги, готовит проект решения, передает документы на рассмотрение специальной комиссии, оформляет уведомление либо мотивированный ответ об отказе и передает на подпись руководителю рабочего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визы на уведомление или мотивированный ответ об отказе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визы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уведомление или мотивированный ответ об отказе в центр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услуги уведомление или мотивированный ответ об отказе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или мотивированный ответ об отказе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</w:t>
      </w:r>
    </w:p>
    <w:bookmarkEnd w:id="32"/>
    <w:bookmarkStart w:name="z1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услуги. Альтернативный процесс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486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38/03</w:t>
      </w:r>
    </w:p>
    <w:bookmarkEnd w:id="34"/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инвалидов для предоставления им протезно-ортопедической помощи"</w:t>
      </w:r>
    </w:p>
    <w:bookmarkEnd w:id="35"/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предоставления им протезно-ортопедической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 –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протезно-ортопедическая помощь - специализированный вид медико-технической помощи по обеспечению инвалидов протезно-ортопедическими средствами и обучение пользованию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потребители -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государственное учреждение "Отдел занятости и социальных программ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37"/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предоставления им протезно-ортопедической помощи – государственная услуга, направленная на реализацию прав инвалидов на получение специализированного вида медико-технической помощи по обеспечению протезно-ортопедическими средствами и обучению пользования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 и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"О некоторых вопросах реабилитации инвалидов",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End w:id="39"/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услуги.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уполномоченного органа: 100101, Карагандинская область, город Абай, улица Ауэзова 30, государственное учреждение "Отдел занятости и социальных программ Абайского района" телефон: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ежедневно с 9.00 часов до 18.00 часов, с обеденным перерывом с 13.00 до 14.00 часов, кроме выходных (суббота, воскресенье)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Абайский районный отдел N 1 филиала республиканского государственного предприятия "Центр обслуживания населения Карагандинской области", адрес: 100101, город Абай, улица Абая, 54, тел (72131) 47227, 47707, 47700, адрес электронной почты: con_abai@mail.ru., Абайский районный отдел N 2 филиала республиканского государственного предприятия "Центр обслуживания населения Карагандинской области", адрес: 100116, поселок Топар, улица Казыбек Би, 3, тел (72153) 30446,30447, адрес электронной почты: con_topar@mail.ru.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 располагается на интернет-ресурсе http://www.abay-akimat-karaganda.kz и информационных стендах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мотивированный ответ об отказе, затем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действий (взаимодействия)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специалистом сектора по работе с ветеранами, инвалидами и малообеспеченными гражданами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документов, необходимых для получения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номера социального индивидуального кода (при наличии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потребителя, а для несовершеннолетних детей-инвалидов – копия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копия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копия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копия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копия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ветеранами, инвалидами и малообеспеченными гражданами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по работе с ветеранами, инвалидами и малообеспеченными гражданами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по документоведению и работе с обращениями граждан уполномоченного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накопительного сектора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операционного зала центра (СФЕ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консультант центра (СФЕ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услуги.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-ортопедической помощи"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(проживающего по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кода</w:t>
      </w:r>
    </w:p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Вас, обеспечить меня инвалида _______ группы протезно-ортопедическими средствами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 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(гражданки). ______________________ с прилагаемыми документами в количестве __________ штук принято "____" _____________ 20 _____ года. Регистрационный номер N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лица, принявшего документы, подпись)</w:t>
      </w:r>
    </w:p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-ортопедической помощи"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3675"/>
        <w:gridCol w:w="3039"/>
        <w:gridCol w:w="3098"/>
        <w:gridCol w:w="308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предоставления протезно-ортопедической помощи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инвалидов для предоставления им протезно-ортопедической помощи и потребителю выдает талон.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талона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и передает на проверку заведующему сектором уполномоченного органа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15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 оформления представленных документов, визирует уведомление (или мотивированный ответ об отказе) и направляет на подпись руководству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подписания уведомления либо мотивированного ответа об отказе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об оформлении документов для предоставления протезно-ортопедической помощи либо мотивированный ответ об отказе в предоставлении государственной услуги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уведомления либо мотивированного ответа об отказе 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об оформлении документов для предоставления протезно-ортопедической помощи, либо направление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746"/>
        <w:gridCol w:w="1475"/>
        <w:gridCol w:w="1591"/>
        <w:gridCol w:w="1335"/>
        <w:gridCol w:w="1591"/>
        <w:gridCol w:w="1280"/>
        <w:gridCol w:w="1147"/>
        <w:gridCol w:w="1325"/>
        <w:gridCol w:w="1748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документоведению и работе с обращениями граждан уполномоченного органа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 Инспектор сектора выдачи документов центра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предоставления протезно-ортопедической помощи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проверяет документы, регистрирует в журнале, передает документы инспектору операционного зала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документов, выдача потребителю расписки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оформляет документы и выдает расписку потребителю госуслуги. Передает документы в накопительный отдел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реестр и передает документы в уполномоченный орган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Реестр, пакет документов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представленных центром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 реестру заявления со всеми необходимыми документами от центра, регистрирует в журнале и передает руководителю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определения ответственного исполнителя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резолюцию, определяет ответственного исполнителя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передает специалисту сектора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подготовки уведомления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уведомление об оформлении документов для предоставления протезно-ортопедической помощи либо направляет мотивированный ответ об отказе в предоставлении государственной услуги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носителе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визирования уведомления заведующим сектором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уведомление либо мотивированный ответ об отказе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в уведомлении либо мотивированный ответ об отказе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предоставления протезно-ортопедической помощи, либо мотивированный ответ об отказе в предоставлении государственной услуги.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 уведомлении либо мотивированный ответ об отказе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уведомления либо мотивированного ответа об отказе в центр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центр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48"/>
    <w:bookmarkStart w:name="z9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90043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38/03</w:t>
      </w:r>
    </w:p>
    <w:bookmarkEnd w:id="50"/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51"/>
    <w:bookmarkStart w:name="z9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обеспечения их сурдо-тифлотехническими и обязательными гигиеническими средствами"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 –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обязательные гигиенические средства – средства, предназначенные для отправления естественных физиологических нужд и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сурдотехнические средства – технические средства для коррекции и компенсации дефектов слуха, в том числе усиливающие средства связи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тифлотехнические средства – средства, направленные на коррекцию и компенсацию утраченных возможностей инвалидов в результате дефекта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потребители –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нуждающиеся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53"/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обеспечения их сурдо-тифлосредствами и обязательными гигиеническими средствами – государственная услуга, направленная на реализацию прав инвалидов на получение специализированного вида медико-технической помощи по обеспечению сурдо-тифлотехническими 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 и центр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"О некоторых вопросах реабилитации инвалидов",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 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 либо мотивированный ответ об отказе в предоставлении государственной услуги на бумажном носителе.</w:t>
      </w:r>
    </w:p>
    <w:bookmarkEnd w:id="55"/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услуги.</w:t>
      </w:r>
    </w:p>
    <w:bookmarkEnd w:id="56"/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Абайский районный отдел N 1 филиала республиканского государственного предприятия "Центр обслуживания населения Карагандинской области", адрес: 100101, город Абай, улица Абая, 54, тел (72131) 47227, 47707, 47700, адрес электронной почты: con_abai@mail.ru., Абайский районный отдел N 2 филиала республиканского государственного предприятия "Центр обслуживания населения Карагандинской области", адрес: 100116, поселок Топар, улица Казыбек Би, 3, тел (72153) 30446, 30447, адрес электронной почты: con_topar@mail.ru.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http://www.abay-akimat-karaganda.kz и информационных стендах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регистрирует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или от потребителя, оформляет уведомление либо мотивированный ответ об отказе, затем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 выдает потребителю уведомление либо мотивированный ответ об отказе. </w:t>
      </w:r>
    </w:p>
    <w:bookmarkEnd w:id="57"/>
    <w:bookmarkStart w:name="z10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услуги.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специалистом сектора по работе с ветеранами, инвалидами и малообеспеченными гражданами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документов, необходимых для получения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реквизитов документа, удостоверяющего личность, номера социального индивидуального кода (при наличии индивидуального идентификационного номера)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по работе с ветеранами, инвалидами и малообеспеченными гражданами уполномоченного органа (далее – заведующий сектором уполномоченного органа)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по работе с ветеранами, инвалидами и малообеспеченными гражданами уполномоченного органа (далее – специалист сектора уполномоченного органа)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по документоведению и работе с обращениями граждан уполномоченного органа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накопительного сектора центра (СФЕ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операционного зала центра (СФЕ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консультант центра (СФЕ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11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услуги.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 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 имя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(проживающего по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и когда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кода</w:t>
      </w:r>
    </w:p>
    <w:bookmarkStart w:name="z11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меня, инвалида ______ группы обеспечить сурдо-тифлотехническими и обязательными гигиеническими средствами _______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следующие документы:_________________________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 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(гражданки) ______________________ с прилагаемыми документами в количестве __________ штук принято "____" _____________20 ____ года. Регистрационный номер N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лица, принявшего документы, подпись)</w:t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(СФЕ)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3283"/>
        <w:gridCol w:w="2035"/>
        <w:gridCol w:w="2550"/>
        <w:gridCol w:w="484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по поводу оформления документов на инвалидов для обеспечения сурдо-тифлосредствами и обязательными гигиеническими средствами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инвалидов на обеспечение сурдотехническими, тифлотехническими и обязательными гигиеническими средствами и выдает потребителю талон.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талона.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получателя услуги и передает на проверку заведующему сектором по работе с ветеранами, инвалидами и малообеспеченными гражданами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рабочих дня </w:t>
            </w:r>
          </w:p>
        </w:tc>
      </w:tr>
      <w:tr>
        <w:trPr>
          <w:trHeight w:val="15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 полноту и правильность оформления представленных документов, визирует уведомление (или мотивированный ответ об отказе) и направляет на подпись руководителю 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подписания уведомления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обеспечения сурдо-тифлотехническими и обязательными гигиеническими средствами либо мотивированный ответ об отказе в предоставлении государственной услуги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либо мотивированный ответ об отказе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потребителя об оформлении документов для обеспечения сурдо-тифлотехническими и обязательными гигиеническими средствами либо направляет мотивированный ответ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47"/>
        <w:gridCol w:w="1451"/>
        <w:gridCol w:w="1281"/>
        <w:gridCol w:w="1324"/>
        <w:gridCol w:w="1681"/>
        <w:gridCol w:w="1348"/>
        <w:gridCol w:w="1503"/>
        <w:gridCol w:w="1504"/>
        <w:gridCol w:w="1416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 потока работ)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документоведению и работе с обращениями граждан уполномоченного органа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 Инспектор сектора выдачи документов Центра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Центра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инвалидов для обеспечения сурдо- тифлосредствами и обязательными гигиеническими средствами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Консультирует, проверяет документы, регистрирует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 передает документы инспектору операционного зала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документов, выдача потребителю расписки потребителю.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оформляет документы. Потребителю выдает расписку. Передает документы в накопительный сектор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реестр и передает документы в уполномоченный орган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Реестр, пакет документов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представленных центром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 реестру заявления со всеми необходимыми документами от центра, регистрирует в журнале и передает руководителю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определения ответственного исполнителя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резолюцию, определяет ответственного исполнителя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документов, передает ответствен-ному исполнителю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подготовки уведомления либо мотивированного ответа об отказе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уведомление об оформлении документов для обеспечения сурдо-тифлотехническими и обязательными гигиеническими средствами либо мотивированный ответ об отказе в предоставлении государственной услуги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визирования уведомления заведующим сектором уполномоченного органа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Визирует уведомление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в уведомлении либо мотивированный ответ об отказе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для обеспечения сурдо-тифлотехническими и обязательными гигиеническими средствами либо мотивированный ответ об отказе в предоставлении государственной услуги.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в уведомлении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передачи уведомления либо мотивированного ответ об отказе в центр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уведомление в Центр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потребителю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уведомление либо мотивированный ответ об отказе потребителю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66"/>
    <w:bookmarkStart w:name="z12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9334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38/03</w:t>
      </w:r>
    </w:p>
    <w:bookmarkEnd w:id="68"/>
    <w:bookmarkStart w:name="z12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bookmarkEnd w:id="69"/>
    <w:bookmarkStart w:name="z12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71"/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– административная процедура, осуществляемая уполномоченным органом для предоставления специальных социальных услуг нуждающимся в условиях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уполномоченный орган и центр обслуживания населения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23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на дому (далее - уведомление) либо мотивированный ответ об отказе в предоставлении услуги на бумажном носителе.</w:t>
      </w:r>
    </w:p>
    <w:bookmarkEnd w:id="73"/>
    <w:bookmarkStart w:name="z13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100101, Карагандинская область, город Абай, улица М. Ауэзова 30, государственное учреждение "Отдел занятости и социальных программ Абайского района", телефон 8 (72131) 46763, факс: 8 (72131) 44934, адрес электронной почты: osabay@mail.ru.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Абайский районный отдел N 1 филиала республиканского государственного предприятия "Центр обслуживания населения Карагандинской области", адрес: 100101, город Абай, улица Абая, 54, тел (72131) 47227, 47707, 47700, адрес электронной почты: con_abai@mail.ru., Абайский районный отдел N 2 филиала республиканского государственного предприятия "Центр обслуживания населения Карагандинской области", адрес: 100116, поселок Топар, улица Казыбек Би, 3, тел (72153) 30446, 30447, адрес электронной почты: con_topar@mail.ru.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государственного учреждения "Отдел занятости и социальных программ Абайского района" http://www.abay-akimat-karaganda.kz,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14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государственное учреждение "Отдел занятости и социальных программ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документы, регистрирует заявление в журнале, выдает талон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 и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либо мотивированный ответ об отказе и выдает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альтернативном порядке потребитель обращается для оформления документов на получение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операционного зала принимает документы, регистрирует заявление и выдает потребителю расписку;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формирует реестр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по реестру документы, регистрирует заявление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 и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принимает по реестру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сектора выдачи документов центра регистрирует и выдает потребителю уведомление либо мотивированный ответ об отказе.</w:t>
      </w:r>
    </w:p>
    <w:bookmarkEnd w:id="75"/>
    <w:bookmarkStart w:name="z13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6"/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ответственного исполнителя уполномоченного органа осуществляется по адресам, указанным в пункте 7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операционного зала центра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накопительного сектора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инспектор сектора выдачи документов центра (СФЕ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14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8"/>
    <w:bookmarkStart w:name="z1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государственные услуги несут ответственность за принимаемые ими решения и действия (бездействия) в ходе оказания государственных услуг в порядке, предусмотренным законодательством Республики Казахстан.</w:t>
      </w:r>
    </w:p>
    <w:bookmarkEnd w:id="79"/>
    <w:bookmarkStart w:name="z1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</w:t>
      </w:r>
    </w:p>
    <w:bookmarkEnd w:id="80"/>
    <w:bookmarkStart w:name="z1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(основной процесс, вариант 1)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224"/>
        <w:gridCol w:w="4047"/>
        <w:gridCol w:w="5099"/>
      </w:tblGrid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социальное обслуживание на дому для одиноких, одиноко проживающих престарелых, инвалидов и детей-инвалидов, нуждающихся  в постороннем уходе и помощи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1.Принимает  документы, регистрирует заявление в журнале и выдает потребителю талон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Налагает резолюцию и определяет ответственного исполнителя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 минут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Проверяет документы, формирует макет дела и подготавливает уведомление либо мотивированный ответ об отказе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  дней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Подписывает уведомление либо мотивированный ответ об отказе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Регистрирует уведомление либо мотивированный ответ об отказе и выдает  потребителю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(альтернативный процесс, вариант 2)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743"/>
        <w:gridCol w:w="1797"/>
        <w:gridCol w:w="2206"/>
        <w:gridCol w:w="2507"/>
        <w:gridCol w:w="2078"/>
        <w:gridCol w:w="2143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1.Принимает документы, регистрирует заявление, выдает потребителю расписку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2.Формирует реестр и передает документы в уполномоченный орган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3.Принимает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реестру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заявление в журнале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Налагает резолюцию и определяет ответственного исполнителя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Проверяет документы, формирует макет дела и подготавливает уведомление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 ответ об отказе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мотивированный ответ об отказе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мотивированного ответа об отказе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регистрации документов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6.Подписывает уведомление либо мотивированный отказ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Формирует реестр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 ответ об отказе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мотивированного ответа об отказе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уведомления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уведомление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мотивированный ответ об отказе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Регистрирует и выдает потребителю уведомление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уведомления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 (основной процесс, вариант 1)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6"/>
        <w:gridCol w:w="7614"/>
      </w:tblGrid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 в журнале, выдача потребителю талона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определение ответственного исполнителя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формирование макета дела и подготавливает 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мотивированный ответ об отказе потребителю</w:t>
            </w:r>
          </w:p>
        </w:tc>
      </w:tr>
    </w:tbl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 (альтернативный процесс, вариант 2)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2863"/>
        <w:gridCol w:w="2610"/>
        <w:gridCol w:w="2378"/>
        <w:gridCol w:w="2928"/>
      </w:tblGrid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Ответственный исполнитель уполномоченного органа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 Специалист накопительного сектора центра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</w:tr>
      <w:tr>
        <w:trPr>
          <w:trHeight w:val="1215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 в журнале, выдача потребителю расписку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Формирует реестр, передает документы в уполномоченный орган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Прием документов по реестру из центра, регистрация заявления в журнале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Наложение резолюции и определение ответственного исполнителя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Проверка документов, формирование макета дела и подготовка уведомления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Подписание уведомления либо мотивированный ответа об отказе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Регистрация уведомления либо мотивированного ответа об отказе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Прием уведомления либо мотивированный ответ об отказе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N 9 Выдача уведомления либо мотивированного ответ а об отказе потребителю </w:t>
            </w:r>
          </w:p>
        </w:tc>
      </w:tr>
    </w:tbl>
    <w:bookmarkStart w:name="z1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</w:t>
      </w:r>
    </w:p>
    <w:bookmarkEnd w:id="85"/>
    <w:bookmarkStart w:name="z1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85217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