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756c" w14:textId="79e7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13 сессии Абайского районного маслихата Карагандинской области от 12 декабря 2012 года N 13/117. Зарегистрировано Департаментом юстиции Карагандинской области 29 декабря 2012 года N 2085. Прекращено действие в связи с истечением срока, на который решение было принято (письмо секретаря Абайского районного маслихата от 18 декабря 2015 года № 3-19-240)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секретаря Абайского районного маслихата от 18.12.2015 № 3-19-240).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4 189 165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960 242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10 083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2 950 860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4 214 608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85 474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88 181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2 707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32 400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32 400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143 318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143 318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88 181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2 707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57 844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Абайского районного маслихата Карагандинской области от 13.02.2013 </w:t>
      </w:r>
      <w:r>
        <w:rPr>
          <w:rFonts w:ascii="Times New Roman"/>
          <w:b w:val="false"/>
          <w:i w:val="false"/>
          <w:color w:val="000000"/>
          <w:sz w:val="28"/>
        </w:rPr>
        <w:t>N 14/144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26.03.2013 </w:t>
      </w:r>
      <w:r>
        <w:rPr>
          <w:rFonts w:ascii="Times New Roman"/>
          <w:b w:val="false"/>
          <w:i w:val="false"/>
          <w:color w:val="000000"/>
          <w:sz w:val="28"/>
        </w:rPr>
        <w:t>N 16/168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05.07.2013 </w:t>
      </w:r>
      <w:r>
        <w:rPr>
          <w:rFonts w:ascii="Times New Roman"/>
          <w:b w:val="false"/>
          <w:i w:val="false"/>
          <w:color w:val="000000"/>
          <w:sz w:val="28"/>
        </w:rPr>
        <w:t>N 19/202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07.10.2013 </w:t>
      </w:r>
      <w:r>
        <w:rPr>
          <w:rFonts w:ascii="Times New Roman"/>
          <w:b w:val="false"/>
          <w:i w:val="false"/>
          <w:color w:val="000000"/>
          <w:sz w:val="28"/>
        </w:rPr>
        <w:t>N 22/231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04.12.2013 </w:t>
      </w:r>
      <w:r>
        <w:rPr>
          <w:rFonts w:ascii="Times New Roman"/>
          <w:b w:val="false"/>
          <w:i w:val="false"/>
          <w:color w:val="000000"/>
          <w:sz w:val="28"/>
        </w:rPr>
        <w:t>N 24/243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13.12.2013 </w:t>
      </w:r>
      <w:r>
        <w:rPr>
          <w:rFonts w:ascii="Times New Roman"/>
          <w:b w:val="false"/>
          <w:i w:val="false"/>
          <w:color w:val="000000"/>
          <w:sz w:val="28"/>
        </w:rPr>
        <w:t>N 25/249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районного бюджета на 2013 год целевые трансферты и бюджетные кредиты из вышестоящих бюджетов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2013 год нормативы распределения доходов в районный бюджет установлены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на 2013 год размер субвенции составляет 2 110 616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2013 год гражданским служащим здравоохранения, образования, социального обеспечения, культуры, спорта и ветеринарии, работающим в аульной (сельской) местности, финансируемых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Абайского района на 2013 год в сумме 15 499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районных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в районном бюджете затраты по аппаратам акима города районного значения, поселка, аула (села), аульного (сельского)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в районном бюджете перечень инвестиционных проектов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Лозинский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планирования"                   Б. Муталяпова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12.12.2012 г.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N 13/117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13.12.2013 N 25/249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525"/>
        <w:gridCol w:w="376"/>
        <w:gridCol w:w="10853"/>
        <w:gridCol w:w="185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4189165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1194760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361437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361437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340935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340935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439314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177795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176471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82148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9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38578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64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</w:t>
            </w:r>
          </w:p>
        </w:tc>
      </w:tr>
      <w:tr>
        <w:trPr>
          <w:trHeight w:val="6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</w:t>
            </w:r>
          </w:p>
        </w:tc>
      </w:tr>
      <w:tr>
        <w:trPr>
          <w:trHeight w:val="34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82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</w:p>
        </w:tc>
      </w:tr>
      <w:tr>
        <w:trPr>
          <w:trHeight w:val="18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69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1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84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47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34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43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</w:t>
            </w:r>
          </w:p>
        </w:tc>
      </w:tr>
      <w:tr>
        <w:trPr>
          <w:trHeight w:val="7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7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36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24726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23325</w:t>
            </w:r>
          </w:p>
        </w:tc>
      </w:tr>
      <w:tr>
        <w:trPr>
          <w:trHeight w:val="36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2950860</w:t>
            </w:r>
          </w:p>
        </w:tc>
      </w:tr>
      <w:tr>
        <w:trPr>
          <w:trHeight w:val="64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2950860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42"/>
        <w:gridCol w:w="784"/>
        <w:gridCol w:w="741"/>
        <w:gridCol w:w="9757"/>
        <w:gridCol w:w="185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4214608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336602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283662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</w:t>
            </w:r>
          </w:p>
        </w:tc>
      </w:tr>
      <w:tr>
        <w:trPr>
          <w:trHeight w:val="6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70810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62403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197298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183340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13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38182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38182</w:t>
            </w:r>
          </w:p>
        </w:tc>
      </w:tr>
      <w:tr>
        <w:trPr>
          <w:trHeight w:val="10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10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11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2034338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274999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274999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73686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201313</w:t>
            </w:r>
          </w:p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1630365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1628779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1577911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50868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128974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112474</w:t>
            </w:r>
          </w:p>
        </w:tc>
      </w:tr>
      <w:tr>
        <w:trPr>
          <w:trHeight w:val="13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19876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65439</w:t>
            </w:r>
          </w:p>
        </w:tc>
      </w:tr>
      <w:tr>
        <w:trPr>
          <w:trHeight w:val="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145246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117049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117049</w:t>
            </w:r>
          </w:p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12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6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45844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12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</w:t>
            </w:r>
          </w:p>
        </w:tc>
      </w:tr>
      <w:tr>
        <w:trPr>
          <w:trHeight w:val="6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919651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125482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9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569917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169322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89681</w:t>
            </w:r>
          </w:p>
        </w:tc>
      </w:tr>
      <w:tr>
        <w:trPr>
          <w:trHeight w:val="9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79641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400595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394595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224252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217394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6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155015</w:t>
            </w:r>
          </w:p>
        </w:tc>
      </w:tr>
      <w:tr>
        <w:trPr>
          <w:trHeight w:val="10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360229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245598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245598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245598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12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65270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52909</w:t>
            </w:r>
          </w:p>
        </w:tc>
      </w:tr>
      <w:tr>
        <w:trPr>
          <w:trHeight w:val="6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</w:t>
            </w:r>
          </w:p>
        </w:tc>
      </w:tr>
      <w:tr>
        <w:trPr>
          <w:trHeight w:val="10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</w:tr>
      <w:tr>
        <w:trPr>
          <w:trHeight w:val="10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8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</w:t>
            </w:r>
          </w:p>
        </w:tc>
      </w:tr>
      <w:tr>
        <w:trPr>
          <w:trHeight w:val="10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2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34484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6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11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121447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96120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90840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25327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188037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188037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113467</w:t>
            </w:r>
          </w:p>
        </w:tc>
      </w:tr>
      <w:tr>
        <w:trPr>
          <w:trHeight w:val="9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9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99858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</w:t>
            </w:r>
          </w:p>
        </w:tc>
      </w:tr>
      <w:tr>
        <w:trPr>
          <w:trHeight w:val="10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0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6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85474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88181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62216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62216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62216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478"/>
        <w:gridCol w:w="457"/>
        <w:gridCol w:w="10797"/>
        <w:gridCol w:w="18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6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398"/>
        <w:gridCol w:w="696"/>
        <w:gridCol w:w="697"/>
        <w:gridCol w:w="9813"/>
        <w:gridCol w:w="185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1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460"/>
        <w:gridCol w:w="693"/>
        <w:gridCol w:w="693"/>
        <w:gridCol w:w="9769"/>
        <w:gridCol w:w="184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-143317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57844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N 13/117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86"/>
        <w:gridCol w:w="749"/>
        <w:gridCol w:w="10143"/>
        <w:gridCol w:w="180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3498544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975839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253597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257429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257429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418988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159351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180860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75877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13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6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2499301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2499301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93"/>
        <w:gridCol w:w="778"/>
        <w:gridCol w:w="778"/>
        <w:gridCol w:w="9260"/>
        <w:gridCol w:w="182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3498544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259358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226582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54750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157336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155536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</w:t>
            </w:r>
          </w:p>
        </w:tc>
      </w:tr>
      <w:tr>
        <w:trPr>
          <w:trHeight w:val="7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</w:t>
            </w:r>
          </w:p>
        </w:tc>
      </w:tr>
      <w:tr>
        <w:trPr>
          <w:trHeight w:val="13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16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13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10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2269623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253012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253012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73680</w:t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179332</w:t>
            </w:r>
          </w:p>
        </w:tc>
      </w:tr>
      <w:tr>
        <w:trPr>
          <w:trHeight w:val="7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1979338</w:t>
            </w:r>
          </w:p>
        </w:tc>
      </w:tr>
      <w:tr>
        <w:trPr>
          <w:trHeight w:val="10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</w:p>
        </w:tc>
      </w:tr>
      <w:tr>
        <w:trPr>
          <w:trHeight w:val="8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</w:p>
        </w:tc>
      </w:tr>
      <w:tr>
        <w:trPr>
          <w:trHeight w:val="7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1977099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1924973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37273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37273</w:t>
            </w:r>
          </w:p>
        </w:tc>
      </w:tr>
      <w:tr>
        <w:trPr>
          <w:trHeight w:val="13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129486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26960</w:t>
            </w:r>
          </w:p>
        </w:tc>
      </w:tr>
      <w:tr>
        <w:trPr>
          <w:trHeight w:val="17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36767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15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38723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31142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31142</w:t>
            </w:r>
          </w:p>
        </w:tc>
      </w:tr>
      <w:tr>
        <w:trPr>
          <w:trHeight w:val="11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290196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10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216952</w:t>
            </w:r>
          </w:p>
        </w:tc>
      </w:tr>
      <w:tr>
        <w:trPr>
          <w:trHeight w:val="9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216952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142108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289142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171180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</w:t>
            </w:r>
          </w:p>
        </w:tc>
      </w:tr>
      <w:tr>
        <w:trPr>
          <w:trHeight w:val="7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</w:tr>
      <w:tr>
        <w:trPr>
          <w:trHeight w:val="13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84216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73264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8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</w:p>
        </w:tc>
      </w:tr>
      <w:tr>
        <w:trPr>
          <w:trHeight w:val="10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</w:t>
            </w:r>
          </w:p>
        </w:tc>
      </w:tr>
      <w:tr>
        <w:trPr>
          <w:trHeight w:val="11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53254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7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13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</w:p>
        </w:tc>
      </w:tr>
      <w:tr>
        <w:trPr>
          <w:trHeight w:val="10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</w:p>
        </w:tc>
      </w:tr>
      <w:tr>
        <w:trPr>
          <w:trHeight w:val="10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60659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60659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</w:t>
            </w:r>
          </w:p>
        </w:tc>
      </w:tr>
      <w:tr>
        <w:trPr>
          <w:trHeight w:val="10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93513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7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84891</w:t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</w:t>
            </w:r>
          </w:p>
        </w:tc>
      </w:tr>
      <w:tr>
        <w:trPr>
          <w:trHeight w:val="8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37847</w:t>
            </w:r>
          </w:p>
        </w:tc>
      </w:tr>
      <w:tr>
        <w:trPr>
          <w:trHeight w:val="13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727"/>
        <w:gridCol w:w="748"/>
        <w:gridCol w:w="10128"/>
        <w:gridCol w:w="179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587"/>
        <w:gridCol w:w="757"/>
        <w:gridCol w:w="693"/>
        <w:gridCol w:w="9386"/>
        <w:gridCol w:w="184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86"/>
        <w:gridCol w:w="586"/>
        <w:gridCol w:w="586"/>
        <w:gridCol w:w="9797"/>
        <w:gridCol w:w="183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N 13/117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45"/>
        <w:gridCol w:w="666"/>
        <w:gridCol w:w="10285"/>
        <w:gridCol w:w="182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3681477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983478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257117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257117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258891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258891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419487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180860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76376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5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2674252</w:t>
            </w:r>
          </w:p>
        </w:tc>
      </w:tr>
      <w:tr>
        <w:trPr>
          <w:trHeight w:val="7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2674252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755"/>
        <w:gridCol w:w="776"/>
        <w:gridCol w:w="9379"/>
        <w:gridCol w:w="183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3681477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262287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228728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54967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54967</w:t>
            </w:r>
          </w:p>
        </w:tc>
      </w:tr>
      <w:tr>
        <w:trPr>
          <w:trHeight w:val="9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158833</w:t>
            </w:r>
          </w:p>
        </w:tc>
      </w:tr>
      <w:tr>
        <w:trPr>
          <w:trHeight w:val="10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157433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</w:t>
            </w:r>
          </w:p>
        </w:tc>
      </w:tr>
      <w:tr>
        <w:trPr>
          <w:trHeight w:val="13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  (города областного значения) и  управления коммунальной собственностью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</w:p>
        </w:tc>
      </w:tr>
      <w:tr>
        <w:trPr>
          <w:trHeight w:val="13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13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10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10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2361643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271105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271105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78838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192267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2045547</w:t>
            </w:r>
          </w:p>
        </w:tc>
      </w:tr>
      <w:tr>
        <w:trPr>
          <w:trHeight w:val="10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2043241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1991021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44991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44991</w:t>
            </w:r>
          </w:p>
        </w:tc>
      </w:tr>
      <w:tr>
        <w:trPr>
          <w:trHeight w:val="13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22132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133427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133427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28847</w:t>
            </w:r>
          </w:p>
        </w:tc>
      </w:tr>
      <w:tr>
        <w:trPr>
          <w:trHeight w:val="16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36985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</w:tr>
      <w:tr>
        <w:trPr>
          <w:trHeight w:val="16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38723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32187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32187</w:t>
            </w:r>
          </w:p>
        </w:tc>
      </w:tr>
      <w:tr>
        <w:trPr>
          <w:trHeight w:val="10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31169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334483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10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260976</w:t>
            </w:r>
          </w:p>
        </w:tc>
      </w:tr>
      <w:tr>
        <w:trPr>
          <w:trHeight w:val="10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260976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65444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185277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296284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175925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</w:p>
        </w:tc>
      </w:tr>
      <w:tr>
        <w:trPr>
          <w:trHeight w:val="10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85436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75942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73862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9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10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</w:t>
            </w:r>
          </w:p>
        </w:tc>
      </w:tr>
      <w:tr>
        <w:trPr>
          <w:trHeight w:val="10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</w:tr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24773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24773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30826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30826</w:t>
            </w:r>
          </w:p>
        </w:tc>
      </w:tr>
      <w:tr>
        <w:trPr>
          <w:trHeight w:val="12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10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10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71377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71377</w:t>
            </w:r>
          </w:p>
        </w:tc>
      </w:tr>
      <w:tr>
        <w:trPr>
          <w:trHeight w:val="9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60919</w:t>
            </w:r>
          </w:p>
        </w:tc>
      </w:tr>
      <w:tr>
        <w:trPr>
          <w:trHeight w:val="10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60919</w:t>
            </w:r>
          </w:p>
        </w:tc>
      </w:tr>
      <w:tr>
        <w:trPr>
          <w:trHeight w:val="10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111161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10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102349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</w:t>
            </w:r>
          </w:p>
        </w:tc>
      </w:tr>
      <w:tr>
        <w:trPr>
          <w:trHeight w:val="10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51544</w:t>
            </w:r>
          </w:p>
        </w:tc>
      </w:tr>
      <w:tr>
        <w:trPr>
          <w:trHeight w:val="13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45"/>
        <w:gridCol w:w="729"/>
        <w:gridCol w:w="10180"/>
        <w:gridCol w:w="186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52"/>
        <w:gridCol w:w="737"/>
        <w:gridCol w:w="652"/>
        <w:gridCol w:w="9507"/>
        <w:gridCol w:w="188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51"/>
        <w:gridCol w:w="693"/>
        <w:gridCol w:w="651"/>
        <w:gridCol w:w="9513"/>
        <w:gridCol w:w="188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N 13/117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на 2013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13.12.2013 N 25/249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9"/>
        <w:gridCol w:w="1771"/>
      </w:tblGrid>
      <w:tr>
        <w:trPr>
          <w:trHeight w:val="114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928425</w:t>
            </w:r>
          </w:p>
        </w:tc>
      </w:tr>
      <w:tr>
        <w:trPr>
          <w:trHeight w:val="33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263359</w:t>
            </w:r>
          </w:p>
        </w:tc>
      </w:tr>
      <w:tr>
        <w:trPr>
          <w:trHeight w:val="31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192350</w:t>
            </w:r>
          </w:p>
        </w:tc>
      </w:tr>
      <w:tr>
        <w:trPr>
          <w:trHeight w:val="66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на 2013 год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40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67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</w:t>
            </w:r>
          </w:p>
        </w:tc>
      </w:tr>
      <w:tr>
        <w:trPr>
          <w:trHeight w:val="37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</w:t>
            </w:r>
          </w:p>
        </w:tc>
      </w:tr>
      <w:tr>
        <w:trPr>
          <w:trHeight w:val="63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102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</w:p>
        </w:tc>
      </w:tr>
      <w:tr>
        <w:trPr>
          <w:trHeight w:val="103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</w:t>
            </w:r>
          </w:p>
        </w:tc>
      </w:tr>
      <w:tr>
        <w:trPr>
          <w:trHeight w:val="102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школы и воспитателям дошкольных организаций образования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</w:t>
            </w:r>
          </w:p>
        </w:tc>
      </w:tr>
      <w:tr>
        <w:trPr>
          <w:trHeight w:val="72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</w:t>
            </w:r>
          </w:p>
        </w:tc>
      </w:tr>
      <w:tr>
        <w:trPr>
          <w:trHeight w:val="70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54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71009</w:t>
            </w:r>
          </w:p>
        </w:tc>
      </w:tr>
      <w:tr>
        <w:trPr>
          <w:trHeight w:val="37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02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25327</w:t>
            </w:r>
          </w:p>
        </w:tc>
      </w:tr>
      <w:tr>
        <w:trPr>
          <w:trHeight w:val="70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</w:t>
            </w:r>
          </w:p>
        </w:tc>
      </w:tr>
      <w:tr>
        <w:trPr>
          <w:trHeight w:val="66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ветеринарных мероприятий по энзоотическим болезням животных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9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576885</w:t>
            </w:r>
          </w:p>
        </w:tc>
      </w:tr>
      <w:tr>
        <w:trPr>
          <w:trHeight w:val="33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479631</w:t>
            </w:r>
          </w:p>
        </w:tc>
      </w:tr>
      <w:tr>
        <w:trPr>
          <w:trHeight w:val="75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112390</w:t>
            </w:r>
          </w:p>
        </w:tc>
      </w:tr>
      <w:tr>
        <w:trPr>
          <w:trHeight w:val="72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78480</w:t>
            </w:r>
          </w:p>
        </w:tc>
      </w:tr>
      <w:tr>
        <w:trPr>
          <w:trHeight w:val="46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288761</w:t>
            </w:r>
          </w:p>
        </w:tc>
      </w:tr>
      <w:tr>
        <w:trPr>
          <w:trHeight w:val="39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97254</w:t>
            </w:r>
          </w:p>
        </w:tc>
      </w:tr>
      <w:tr>
        <w:trPr>
          <w:trHeight w:val="69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46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88534</w:t>
            </w:r>
          </w:p>
        </w:tc>
      </w:tr>
      <w:tr>
        <w:trPr>
          <w:trHeight w:val="42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88181</w:t>
            </w:r>
          </w:p>
        </w:tc>
      </w:tr>
      <w:tr>
        <w:trPr>
          <w:trHeight w:val="40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88181</w:t>
            </w:r>
          </w:p>
        </w:tc>
      </w:tr>
      <w:tr>
        <w:trPr>
          <w:trHeight w:val="69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73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на содействие развитию предпринимательства в моногородах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62216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N 13/117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районного бюджета на 2013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677"/>
        <w:gridCol w:w="739"/>
        <w:gridCol w:w="1201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N 13/117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аппаратам акима района в городе, города районного значения, поселка, аула (села) села, аульного (сельского) округа 2013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07.10.2013 N 22/231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269"/>
        <w:gridCol w:w="617"/>
        <w:gridCol w:w="617"/>
        <w:gridCol w:w="5462"/>
        <w:gridCol w:w="1689"/>
        <w:gridCol w:w="1666"/>
        <w:gridCol w:w="1622"/>
        <w:gridCol w:w="160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435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13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</w:p>
        </w:tc>
      </w:tr>
      <w:tr>
        <w:trPr>
          <w:trHeight w:val="5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4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5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507118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267"/>
        <w:gridCol w:w="636"/>
        <w:gridCol w:w="636"/>
        <w:gridCol w:w="5436"/>
        <w:gridCol w:w="1659"/>
        <w:gridCol w:w="1659"/>
        <w:gridCol w:w="1659"/>
        <w:gridCol w:w="15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435" w:hRule="atLeast"/>
        </w:trPr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Сарепта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7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13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5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267"/>
        <w:gridCol w:w="658"/>
        <w:gridCol w:w="703"/>
        <w:gridCol w:w="5370"/>
        <w:gridCol w:w="1636"/>
        <w:gridCol w:w="1659"/>
        <w:gridCol w:w="1659"/>
        <w:gridCol w:w="15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435" w:hRule="atLeast"/>
        </w:trPr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Курминка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Кулаайгыр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Есенгельды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</w:t>
            </w:r>
          </w:p>
        </w:tc>
      </w:tr>
      <w:tr>
        <w:trPr>
          <w:trHeight w:val="13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</w:tr>
      <w:tr>
        <w:trPr>
          <w:trHeight w:val="5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4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267"/>
        <w:gridCol w:w="591"/>
        <w:gridCol w:w="613"/>
        <w:gridCol w:w="6054"/>
        <w:gridCol w:w="2013"/>
        <w:gridCol w:w="1991"/>
        <w:gridCol w:w="203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435" w:hRule="atLeast"/>
        </w:trPr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9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5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5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N 13/117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инвестиционных проектов на 2013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04.12.2013 N 24/243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418"/>
        <w:gridCol w:w="695"/>
        <w:gridCol w:w="696"/>
        <w:gridCol w:w="9756"/>
        <w:gridCol w:w="18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</w:p>
        </w:tc>
      </w:tr>
      <w:tr>
        <w:trPr>
          <w:trHeight w:val="10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