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da92" w14:textId="cafd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11 декабря 2012 года N 38/04. Зарегистрировано Департаментом юстиции Карагандинской области 29 декабря 2012 года N 2088. Утратило силу постановлением акимата Абайского района Карагандинской области от 20 мая 2013 года N 17/24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Абайского района Карагандинской области от 20.05.2013 N 17/24.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справок о наличии личного подсобного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ветеринарного паспорта на животное";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ветеринарной справки".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Абайского района Бимаганбетова Марата Айтбайевича.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Абайского района                      Е. Нашаров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2012 года N 38/04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о наличии личного подсобного хозяйства"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"Выдача справок о наличии личного подсобного хозяйства"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–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аппарат акима города районного значения, поселка, аула (села), аульного (сельского) округа, отделы сельского хозяйства городов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обслуживания населения - республиканское государственное предприятие, осуществляющее организацию предоставления государственных услуг физическим и (или) юридическим лицам по приему заявлений и выдаче документов по принципу "одного окна" (далее - центр).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N 2318 "Об утверждении стандарта государственной услуги "Выдача справок о наличии личного подсобного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уполномоченными органами,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альтернативной основе через центр,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 подпункта 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справка о наличии личного подсобного хозяйства (на бумажном носителе)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а также о ходе оказания государственной услуги можно получить в уполномоченном органе и Центре, адреса,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с момента обращения,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заявителя -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сдачи получателем государственной услуги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составляют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заявителя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 –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уполномоченным органом в соответствии с установленным графиком работы ежедневно с понедельника по пятницу включительно, кроме выходных и праздничных дней с 9.00 до 18.00 часов с перерывом на обед с 13.00 до 14.00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центром с понедельника по субботу включительно, в рабочие дни, кроме выходных и праздничных дней, с 9.00 до 19.00 часов без перерыва. Прием осуществляется в порядке "электронной"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оказании государственной услуги получателю государственной услуги будет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отсутствия данных о наличии личного подсобного хозяйства в по хозяйственной книге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обслуживании в центрах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обращения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уполномоченный орган или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 и передает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составляет реестр документов и направляет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проверяет поступившие документы, оформляет результат оказания услуги, подготавливает мотивированный отказ либо справку, представляет на подпись руководству уполномоченного органа, направляет результат оказания государственной услуги в центр или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центра выдает получателю государственной услуги справку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получателя государственной услуги для оказания государственной услуги осуществляется одним лицом в течение рабочего дня на основании графика работы уполномоченного органа и Центра.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получатель государственной услуги обращается в устной форме с предоставлением оригинала, удостоверяющего личность и его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получатель государственной услуги представляет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 оригинал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получение государственной услуги через центр, получатель государственной услуги сдает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должностным лицам центра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центре получателю государственной услуги выдается расписка о приеме, подтверждающая сдачу всех необходимых документов для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Государственная услуга предоставляется при личном посещении получателя государственной услуги или его представителя (по нотариально удостоверенной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– СФЕ) – ответственные лица уполномоченного органа и центра, участвующие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каждой СФЕ,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 функционального взаимодействия административных действий в процессе оказания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лиц, оказывающих государственные услуги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лицом за оказание государственной услуги является руководитель уполномоченного органа и центра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услуга в установленные сроки в соответствии с законодательством Республики Казахстан.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13"/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уполномоченных органов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4852"/>
        <w:gridCol w:w="2655"/>
        <w:gridCol w:w="1768"/>
        <w:gridCol w:w="4068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Абай" 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Абай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42954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город Абай, улица Абая, 26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Мичуринского сельского округа"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Агрогородок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90211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100104, село Агрогородок, улица Садовая, 5Б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Акбастауского сельского округа"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Акбастау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(72132) 31131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100105, село Акбастау, улица Центральная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Юбилейное"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Юбилейное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58286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100117, село Юбилейное, улица Мира, 15/1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Самарского сельского округа"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Самарка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54289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100114, Самарский сельский округ, село Самарка, улица Центральная, 19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Коксунского сельского округа"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Коксун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52482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100111, село Коксун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Кулайгырского сельского округа"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Кулайгыр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57303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100114, село Кулайгыр, улица К.Маркса, 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Сарепта"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Сарепта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55323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100115, село Сарепта, улица Городская, 44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Есенгельдинского сельского округа"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Есенгельды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(72159) 62072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100106, село Есенгельды, улица Центральная 20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Курминского сельского округа"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Курминское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50566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100113, Курминский сельский округ, село Курминское, улица Спасская 7, кв.2,3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Карагандинского сельского округа"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Жартас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91318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100107, Карагандинский сельский округ, село Жартас, улица 60 лет Каз ССР, 24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Топар"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Топар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32187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 поселок Топар, улица Казыбек би, 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Южный"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Южный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56288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100118, поселок Южный, улица Комсомольская, 14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Карабас"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Карабас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45314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100110, поселок Карабас, улица Кирова, 9</w:t>
            </w:r>
          </w:p>
        </w:tc>
      </w:tr>
    </w:tbl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15"/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центров обслуживания населения,</w:t>
      </w:r>
      <w:r>
        <w:br/>
      </w:r>
      <w:r>
        <w:rPr>
          <w:rFonts w:ascii="Times New Roman"/>
          <w:b/>
          <w:i w:val="false"/>
          <w:color w:val="000000"/>
        </w:rPr>
        <w:t>
их представительств и филиалов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4976"/>
        <w:gridCol w:w="2747"/>
        <w:gridCol w:w="3651"/>
        <w:gridCol w:w="1900"/>
      </w:tblGrid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Центра обслуживания населения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N 1 Абайского района филиала республиканского государственного предприятия на праве хозяйственного ведения "Центр обслуживания населения" по Карагандинской области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Абай, улица Абая, 54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19.00 часов без перерыва Выходной день: воскресенье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N 2 Абайского района филиала республиканского государственного предприятия на праве хозяйственного ведения "Центр обслуживания населения" по Карагандинской области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Абайский район, поселок Топар, улица Казыбек би, 3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19.00 часов без перерыва Выходной день: воскресенье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</w:tbl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17"/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(Ф.И.О., паспортные данные (данные удостоверения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место жительства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Действующий от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(заполняется уполномоченным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предоставить мне справку о наличии личного подсобного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(Ф.И.О. и подпись заявителя/уполномоченного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 и подпись специалиста, принявшего запрос)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выполнения /рассмотрения/ запроса: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проверено: дата ______________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 и подпись специалиста)</w:t>
      </w:r>
    </w:p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19"/>
    <w:bookmarkStart w:name="z4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 каждого административного действия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8"/>
        <w:gridCol w:w="2357"/>
        <w:gridCol w:w="2421"/>
        <w:gridCol w:w="3329"/>
        <w:gridCol w:w="26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свод документов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справки или мотивированного отказа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инспектору накопительного отдела Центра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уполномоченный орган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или мотивированного отказа Центру или потребителю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 – в случае выдачи справки о наличии личного подсобного хозяйства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0"/>
        <w:gridCol w:w="3333"/>
        <w:gridCol w:w="4440"/>
        <w:gridCol w:w="24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и свод документов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подготовка справки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Подписывает справку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Предоставление инспектору накопительного отдела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Направление в уполномоченный орган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Направление на подпись руководству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Выдача потребителю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Отправка справки Центру или потребителю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 – в случае отказа в выдаче справки о наличии личного подсобного хозяйства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6"/>
        <w:gridCol w:w="2853"/>
        <w:gridCol w:w="4085"/>
        <w:gridCol w:w="31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Центра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Рассмотрение и свод документов 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Рассмотрение документов и подготовка мотивированного отказа 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Подписывает мотивированный отказ</w:t>
            </w:r>
          </w:p>
        </w:tc>
      </w:tr>
      <w:tr>
        <w:trPr>
          <w:trHeight w:val="30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Предоставление инспектору накопительного отдела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Направление в уполномоченный орган 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Направление на подпись руководству 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Выдача потребителю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Отправка мотивированного отказа Центру или потребителю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24"/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действий в процессе оказания государственной услуги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23200" cy="826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23200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38/04</w:t>
      </w:r>
    </w:p>
    <w:bookmarkEnd w:id="26"/>
    <w:bookmarkStart w:name="z5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ветеринарного паспорта на животное"</w:t>
      </w:r>
    </w:p>
    <w:bookmarkEnd w:id="27"/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"Выдача ветеринарного паспорта на животное"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– ветеринарный врач подразделения местного исполнительного органа города областного значения, города районного значения, поселка, аула (села), аульного (сельского)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физическое 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отдел ветеринарии города областного значения, аппарат акима города районного значения, поселка, аула (села), аульного (сельского) округа.</w:t>
      </w:r>
    </w:p>
    <w:bookmarkEnd w:id="29"/>
    <w:bookmarkStart w:name="z5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ветеринарного паспорта на животное", утвержденным постановлением Правительства Республики Казахстан от 29 апреля 2011 года N 464 "Об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N 745".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"О ветеринарии"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N 2331 "Об утверждении Правил идентификации сельскохозяйственных животных".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(выдача бланков ветеринарного паспорта на животное) оказывается платно. Потребитель оплачивает через банки второго уровня или организации, осуществляющие отдельные виды банковских операций,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-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платежных документов и осуществления безналичных платежей и переводов денег на территории Республики Казахстан, утвержденных Постановлением Правления Национального Банка Республики Казахстан от 25 апреля 2000 года N 179 "Об утверждении Правил использования платежных документов и осуществления безналичных платежей и переводов денег на территории Республики Казахстан (зарегистрирован в Реестре государственной регистрации нормативных правовых актов за N 1155) – платежное поручение.</w:t>
      </w:r>
    </w:p>
    <w:bookmarkEnd w:id="31"/>
    <w:bookmarkStart w:name="z6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2"/>
    <w:bookmarkStart w:name="z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а также о ходе оказания государственной услуги можно получить в уполномоченном органе,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потребителем заявления о потере паспорта на его животное –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потребителя государственной услуги –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рабочие дни, с 9.00 до 18.00 часов, с перерывом на обед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является отсутствие присвоенного индивидуального номера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обращения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 проверяет поступившие документы, оформляет и подготавливает результат оказания государственной услуги либо мотивированный отказ, выдает результат оказания государственной услуги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потребителя для оказания государственной услуги осуществляется одним лицом в течение рабочего дня на основании графика работы уполномоченного органа.</w:t>
      </w:r>
    </w:p>
    <w:bookmarkEnd w:id="33"/>
    <w:bookmarkStart w:name="z6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в процессе оказания государственной услуги</w:t>
      </w:r>
    </w:p>
    <w:bookmarkEnd w:id="34"/>
    <w:bookmarkStart w:name="z6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обращении потребителя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ветеринарного паспорта на животное (далее – паспорт), документ, подтверждающий сдачу потребителем необходимых документов, не требуется;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для получения дубликата ветеринарного паспорта на животное (далее – дубликат) или выписки из ветеринарного паспорта на животное (далее – выписка) заявление потребителя регистрируется в журнале регистрации и выдается талон с указанием даты и времени, срока и места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потребителю необходимо предоставить следующие документы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ветеринарного паспорта на животное потребителем предоставляется документ, подтверждающий оплату стоимости бланка ветеринарного паспорта на животное. Кроме того, необходимо наличие на животном – присвоенного индивидуального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дубликата ветеринарного паспорта (выписки из ветеринарного паспорта) на животное потребителем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факт утери (порчи) ветеринарного паспорта на животное (при их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– СФЕ) – ответственные лица уполномоченного органа, участвующие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каждой СФЕ, сроки исполнения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 функционального взаимодействия административных действий в процессе оказания государственной услуги и логический порядок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5"/>
    <w:bookmarkStart w:name="z7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36"/>
    <w:bookmarkStart w:name="z7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уполномоченного (далее –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37"/>
    <w:bookmarkStart w:name="z7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животное"</w:t>
      </w:r>
    </w:p>
    <w:bookmarkEnd w:id="38"/>
    <w:bookmarkStart w:name="z7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уполномоченных органов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4638"/>
        <w:gridCol w:w="2961"/>
        <w:gridCol w:w="1992"/>
        <w:gridCol w:w="3751"/>
      </w:tblGrid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Абай"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Абай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42954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город Абай, улица Абая, 26</w:t>
            </w:r>
          </w:p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Мичуринского сельского округа"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Агрогородок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90211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100104, село Агрогородок, улица Садовая, 5Б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Акбастауского сельского округа"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Акбастау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(72132) 31131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100105, село Акбастау, улица Центральная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Юбилейное"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Юбилейное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58286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100117, село Юбилейное, улица Мира, 15/1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Самарского сельского округа"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Самарка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54289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100114, Самарский сельский округ, село Самарка, улица Центральная, 19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Коксунского сельского округа"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Коксун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52482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100111, село Коксун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Кулайгырского сельского округа"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Кулайгыр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57303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100114, село Кулайгыр, улица К. Маркса, 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Сарепта"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Сарепта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55323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100115, село Сарепта, улица Городская, 44</w:t>
            </w:r>
          </w:p>
        </w:tc>
      </w:tr>
      <w:tr>
        <w:trPr>
          <w:trHeight w:val="13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Есенгельдинского сельского округа"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Есенгельды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(72159) 62072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100106, село Есенгельды, улица Центральная 20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Курминского сельского округа"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Курминское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50566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100113, Курминский сельский округ, село Курминское, улица Спасская 7, кв.2,3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Карагандинского сельского округа"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Жартас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91318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100107, Карагандинский сельский округ, село Жартас, улица 60 лет КазССР, 24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Топар"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Топар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32187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 поселок Топар, улица Казыбек би, 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Южный"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Южный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56288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100118, поселок Южный, улица Комсомольская, 14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Карабас"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Карабас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45314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100110, поселок Карабас, улица Кирова, 9</w:t>
            </w:r>
          </w:p>
        </w:tc>
      </w:tr>
    </w:tbl>
    <w:bookmarkStart w:name="z7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животное"</w:t>
      </w:r>
    </w:p>
    <w:bookmarkEnd w:id="40"/>
    <w:bookmarkStart w:name="z7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 каждого административного действия</w:t>
      </w:r>
    </w:p>
    <w:bookmarkEnd w:id="41"/>
    <w:bookmarkStart w:name="z7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СФЕ.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6"/>
        <w:gridCol w:w="2269"/>
        <w:gridCol w:w="3640"/>
        <w:gridCol w:w="2291"/>
        <w:gridCol w:w="29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подготовка паспорта, выписки или мотивированного отказа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паспорта, выписки или мотивированного отказа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паспорта, выписки или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о приеме документов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паспорта, выписки или мотивированного отказа руководству на подпись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минут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6"/>
        <w:gridCol w:w="2441"/>
        <w:gridCol w:w="2906"/>
        <w:gridCol w:w="2759"/>
        <w:gridCol w:w="27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подготовка дубликата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дубликата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дубликата потребителю </w:t>
            </w:r>
          </w:p>
        </w:tc>
      </w:tr>
      <w:tr>
        <w:trPr>
          <w:trHeight w:val="3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о приеме документов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дубликата руководству на подпись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рабочих дней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минут </w:t>
            </w:r>
          </w:p>
        </w:tc>
      </w:tr>
    </w:tbl>
    <w:bookmarkStart w:name="z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 – в случае выдачи ветеринарного паспорта на животное (выписки из ветеринарного паспорта на животное)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0"/>
        <w:gridCol w:w="6788"/>
        <w:gridCol w:w="34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Регистрация документов 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документов, подготовка паспорта, выписки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Подписание паспорта, выписки</w:t>
            </w:r>
          </w:p>
        </w:tc>
      </w:tr>
      <w:tr>
        <w:trPr>
          <w:trHeight w:val="30" w:hRule="atLeast"/>
        </w:trPr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Выдача талона о приеме документов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Представление паспорта, выписки руководству на подпись 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Выдача паспорта потребителю 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 – в случае отказа в выдаче ветеринарного паспорта на животное (выписки из ветеринарного паспорта на животное)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0"/>
        <w:gridCol w:w="6067"/>
        <w:gridCol w:w="41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(ход, поток работ)</w:t>
            </w:r>
          </w:p>
        </w:tc>
      </w:tr>
      <w:tr>
        <w:trPr>
          <w:trHeight w:val="30" w:hRule="atLeast"/>
        </w:trPr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Регистрация документов 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документов, подготовка мотивированного отказа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Выдача талона о приеме документов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Представление мотивированного отказа руководству на подпись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Выдача мотивированного отказа потребителю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животное"</w:t>
      </w:r>
    </w:p>
    <w:bookmarkEnd w:id="45"/>
    <w:bookmarkStart w:name="z8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действий в процессе оказания государственной услуги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937500" cy="721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3750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38/04</w:t>
      </w:r>
    </w:p>
    <w:bookmarkEnd w:id="47"/>
    <w:bookmarkStart w:name="z8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ветеринарной справки"</w:t>
      </w:r>
    </w:p>
    <w:bookmarkEnd w:id="48"/>
    <w:bookmarkStart w:name="z8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9"/>
    <w:bookmarkStart w:name="z8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"Выдача ветеринарной справки"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– ветеринарный врач подразделения местного исполнительного органа города областного значения, города районного значения, поселка, аула (села), аульного (сельского)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физическое лицо 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отдел ветеринарии города областного значения, аппарат акима города районного значения, поселка, аула (села), аульного (сельского) округа.</w:t>
      </w:r>
    </w:p>
    <w:bookmarkEnd w:id="50"/>
    <w:bookmarkStart w:name="z8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1"/>
    <w:bookmarkStart w:name="z8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справки", утвержденным постановлением Правительства Республики Казахстан от 29 апреля 2011 года N 464 "Об утверждении стандартов государственных услуг в области племенного животноводства и ветеринарии и внесений изменении и дополнения в постановление Правительства Республики Казахстан от 20 июля 2010 года N 745".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"О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ветеринарной справки (на бумажном носителе) (далее – справка)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 (выдача бланков ветеринарной справки). Потребитель оплачивает через банки второго уровня или организации, осуществляющие отдельные виды банковских операции,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–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платежных документов и осуществления безналичных платежей и переводов денег на территории Республики Казахстан, утвержденных Постановлением Правления Национального Банка Республики Казахстан от 25 апреля 2000 года N 179 "Об утверждении Правил использования платежных документов и осуществления безналичных платежей и переводов денег на территории Республики Казахстан" (зарегистрирован в Реестре государственной регистрации нормативных правовых актов за N 1155) – платежное поручение.</w:t>
      </w:r>
    </w:p>
    <w:bookmarkEnd w:id="52"/>
    <w:bookmarkStart w:name="z9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3"/>
    <w:bookmarkStart w:name="z9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а также о ходе оказания государственной услуги можно получить в уполномоченном органе,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рабочие дни, с 9.00 до 18.00 часов, с перерывом на обед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Основаниями для отказа в предоставлении государственной услуги являются следующие случаи: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если животное, продукция и сырье животного происхождения (далее – объект) перемещаются из неблагополучной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болезни заразного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перемещаемого (перевозимого) объекта, транспортного средства ветеринарно-санитарным требованиям и требованиям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документов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уполномоченный орган и представляет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 проверяет поступившие документы, оформляет результат оказания услуги, подготавливает справку либо мотивированный отказ, представляет на подпись руководству, выдает результат оказания государственной услуги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потребителя для оказания государственной услуги осуществляется одним лицом в течение рабочего дня на основании графика работы уполномоченного органа.</w:t>
      </w:r>
    </w:p>
    <w:bookmarkEnd w:id="54"/>
    <w:bookmarkStart w:name="z10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в процессе оказания государственной услуги</w:t>
      </w:r>
    </w:p>
    <w:bookmarkEnd w:id="55"/>
    <w:bookmarkStart w:name="z10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предоставляется при непосредственном обращении потребителя либо 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Обращение потребителя государственной услуги регистрируется ответственным исполнителем в журнале учета обращения физических и юридических лиц, в котором указывается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Перечень необходимых документов и требований к ним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паспорт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кожевенно-меховое сырье обязательно наличие ярлыка, с указанием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оплату стоимости бланка ветеринарной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– СФЕ) – ответственные лица уполномоченного органа, участвующие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6"/>
    <w:bookmarkStart w:name="z10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57"/>
    <w:bookmarkStart w:name="z10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уполномоченного органа (далее –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58"/>
    <w:bookmarkStart w:name="z11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справки"</w:t>
      </w:r>
    </w:p>
    <w:bookmarkEnd w:id="59"/>
    <w:bookmarkStart w:name="z11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уполномоченных органов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4551"/>
        <w:gridCol w:w="2856"/>
        <w:gridCol w:w="1949"/>
        <w:gridCol w:w="3927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Абай"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Абай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42954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город Абай, улица Абая, 26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Мичуринского сельского округа"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Агрогородок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90211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100104, село Агрогородок, улица Садовая, 5Б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Акбастауского сельского округа"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Акбастау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(72132) 31131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100105, село Акбастау, улица Центральная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Юбилейное"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Юбилейное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58286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100117, село Юбилейное, улица Мира, 15/1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Самарского сельского округа"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Самарка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54289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100114, Самарский сельский округ, село Самарка, улица Центральная, 19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Коксунского сельского округа"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Коксун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52482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100111, село Коксун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Кулайгырского сельского округа"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Кулайгыр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57303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100114, село Кулайгыр, улица К.Маркса, 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Сарепта"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Сарепта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55323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100115, село Сарепта, улица Городская, 44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Есенгельдинского сельского округа"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Есенгельды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(72159) 62072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100106, село Есенгельды, улица Центральная 20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Курминского сельского округа"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Курминское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50566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100113, Курминский сельский округ, село Курминское, улица Спасская 7, кв.2,3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Карагандинского сельского округа"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Жартас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91318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100107, Карагандинский сельский округ, село Жартас, улица 60 лет Каз ССР, 24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Топар"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Топар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32187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 поселок Топар, улица Казыбек би, 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Южный"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Южный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56288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100118, поселок Южный, улица Комсомольская, 14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Карабас"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Карабас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45314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100110, поселок Карабас, улица Кирова, 9</w:t>
            </w:r>
          </w:p>
        </w:tc>
      </w:tr>
    </w:tbl>
    <w:bookmarkStart w:name="z11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справки"</w:t>
      </w:r>
    </w:p>
    <w:bookmarkEnd w:id="61"/>
    <w:bookmarkStart w:name="z11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 каждого административного действия</w:t>
      </w:r>
    </w:p>
    <w:bookmarkEnd w:id="62"/>
    <w:bookmarkStart w:name="z11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СФЕ.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8"/>
        <w:gridCol w:w="2284"/>
        <w:gridCol w:w="3388"/>
        <w:gridCol w:w="1950"/>
        <w:gridCol w:w="2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документов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подготовка справки или мотивированного отказа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или мотивированного отказа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или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справки или мотивированного отказа руководству на подпись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 обращения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 обращения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минут </w:t>
            </w:r>
          </w:p>
        </w:tc>
      </w:tr>
    </w:tbl>
    <w:bookmarkStart w:name="z11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 – в случае выдачи ветеринарной справки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9"/>
        <w:gridCol w:w="4991"/>
        <w:gridCol w:w="39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Регистрация документов 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Представление справки руководству на подпись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Подписание справки</w:t>
            </w:r>
          </w:p>
        </w:tc>
      </w:tr>
      <w:tr>
        <w:trPr>
          <w:trHeight w:val="30" w:hRule="atLeast"/>
        </w:trPr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документов, подготовка справки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Выдача справки потребителю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 – в случае отказа в выдаче ветеринарной справки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8"/>
        <w:gridCol w:w="5115"/>
        <w:gridCol w:w="387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Регистрация документов 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Представление мотивированного отказа руководству на подпись 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документов, подготовка мотивированного отказа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Выдача мотивированного отказа потребителю 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справки"</w:t>
      </w:r>
    </w:p>
    <w:bookmarkEnd w:id="66"/>
    <w:bookmarkStart w:name="z11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административных действий в процессе оказания государственной услуги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937500" cy="721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3750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