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5270" w14:textId="7365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размеров ставок фиксированного налога на единицу объекта налогообложения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13 сессии Абайского районного маслихата Карагандинской области от 12 декабря 2012 года N 13/118. Зарегистрировано Департаментом юстиции Карагандинской области 17 января 2013 года N 2111. Прекращено действие в связи с истечением срока, на который решение было принято (письмо секретаря Абайского районного маслихата от 18 декабря 2015 года № 3-19-240)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в связи с истечением срока, на который решение было принято (письмо секретаря Абайского районного маслихата от 18.12.2015 № 3-19-240).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размеры ставок фиксированного налога на единицу объекта налогообложения в Абайском районе на 2013 год,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Лозинский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А. Ефанов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13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2012 года N 13/118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Размеры ставок фиксированного налога на единицу объекта налогообложения в Абайском районе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6826"/>
        <w:gridCol w:w="5534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ставок фиксированного налога (в месячных расчетных показателях) в месяц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