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c865" w14:textId="c75c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государственном учреждении "Отдел занятости и социальных программ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25 декабря 2012 года N 41/07. Зарегистрировано Департаментом юстиции Карагандинской области 22 января 2013 года N 2118.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инвалидов для обеспечения их санаторно-курортным лечением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назначение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для материального обеспечения детей-инвалидов, обучающихся и воспитывающихся на дому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назначение и выплата социальной помощи отдельным категориям нуждающихся граждан по решениям местных представительных органов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41/04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 их санаторно-курортным лечением"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инвалидов для обеспечения их санаторно-курортным лечением"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 - документ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граждане Республики Казахстан, иностранцы и лица без гражданства, постоянно проживающие на территории Республики Казахстан, являющиеся инвалидами и детьми –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Абайского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Оформление документов на инвалидов для обеспечения их санаторно-курортным лечением – государственная услуга, направленная на реализацию прав инвалидов на получение специализированного вида медицинской реабилитации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"Оформление документов на инвалидов для обеспечения их санаторно-курортным лечением" предоставляет государственное учреждение "Отдел занятости и социальных программ Абайского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(далее-уведомление) либо мотивированный ответ об отказе в предоставлении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100101, Карагандинская область, город Абай, улица М. Ауэзова 30, государственное учреждение "Отдел занятости и социальных программ Абайского района", телефон 8 (72131) 46763,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ежедневно, с 9.00 часов до 18.00 часов, с обеденным перерывом с 13.00 часов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– ресурсе http://www.abay-akimat-karaganda.kz и на стенде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обеспечения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заявления, осуществляет рассмотрение представленных документов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уведомления об оформлении либо мотивированного ответа об отказе на бумажном носителе.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специалистом уполномоченного органа по адресу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 уполномоченном органе выдается талон,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–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–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уполномоченного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уполномоченного органа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действии (процедур) каждой СФЕ с указанием срока выполнение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санаторно-курортным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лечением"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структурно-функциональных единиц (СФЕ)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2272"/>
        <w:gridCol w:w="2788"/>
        <w:gridCol w:w="2867"/>
        <w:gridCol w:w="480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действия (хода, потока работ)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процедуры,операции) и их описание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для получения государственной услуги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на обеспечение их санаторно-курортным лечением, выдает потребителю заполненный отрывной талон с указанием даты приема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получателя услуги и передает на проверку заведующему сектором.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решение и уведомление (или мотивированный ответ об отказе) и направляет на подпись руководству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 либо мотивированного ответа об отказе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и уведомление об оформлении документов для обеспечения их санаторно-курортным лечением либо мотивированный ответ об отказе в предоставлении государственной услуги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потребителя услуги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об оформлении документов для обеспечения их санаторно-курортным лечением либо направление мотивированного ответа об отказе в предоставлении государственной услуги на бумажном носителе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санаторно-курортным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лечением"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 Процесс оказания государственной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311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41/07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"Назначение жилищной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назначению и выплате жилищной помощи – государственное учреждение "Отдел занятости и социальных программ Абайского района"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– центр).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 - административная процедура, осуществляемая уполномоченным органом в целях оказания жилищной помощи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предоставляют уполномоченный орган и центр обслуживания населения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N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 решений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 либо мотивированный ответ об отказе в предоставлении государственной услуги на бумажном носителе.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100101, Карагандинская область, город Абай, улица М. Ауэзова 30, государственное учреждение "Отдел занятости и социальных программ Абайского района", телефон 8 (72131) 48112,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9-00 до 18-00 часов, с обеденным перерывом с 13-00 до 14-00 часов, кроме выходных (суббота, воскресенье)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Абайский районный отдел N 1 филиала республиканского государственного предприятия "Центр обслуживания населения Карагандинской области", адрес: 100101, город Абай, улица Абая, 54, тел (72131) 47227, 47707, 47700, адрес электронной почты: con_abai@mail.ru., Абайский районный отдел N 2 филиала республиканского государственного предприятия "Центр обслуживания населения Карагандинской области", адрес: 100116, поселок Топар, улица Казыбек Би, 3, тел (72153) 30446,30447, адрес электронной почты: con_topar@mail.ru.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государственного учреждения "Отдел занятости и социальных программ Абайского района" http://www.abay-akimat-karaganda.kz, на стендах уполномоченного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регистрирует документы, рассматривает и принимает решение о назначении (отказе в назначении) жилищной помощи, оформляет уведомление о назначении либо мотивированный ответ об отказе.</w:t>
      </w:r>
    </w:p>
    <w:bookmarkEnd w:id="24"/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назначения и выплаты социальных пособий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назначения и выплаты социальных пособий уполномоченного органа (далее – специалист сектора уполномоченного органа)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альтернативном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назначения и выплаты социальных пособий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назначения и выплаты социальных пособий уполномоченного органа (далее – специалист сектора уполномоченного органа)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отдела выдачи документов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(СФЕ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 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структурно-функциональных единиц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653"/>
        <w:gridCol w:w="2807"/>
        <w:gridCol w:w="2847"/>
        <w:gridCol w:w="3910"/>
      </w:tblGrid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9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действия (хода, потока работ)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205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заявление со всеми необходимыми документами, регистрирует в журнале учета заявлений на предоставление жилищной помощи, выдает получателю государственной услуги талон о принятии документов с указанием номера регистрации и даты приема документов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и выдача талона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114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предоставленных документов делает расчет назначения жилищной помощи и готовит проект договора о назначении или отказ в назначении жилищной помощи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Макет личного дела получателя государственной услуги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календарных дней </w:t>
            </w:r>
          </w:p>
        </w:tc>
      </w:tr>
      <w:tr>
        <w:trPr>
          <w:trHeight w:val="129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договора и передает макет личного дела руководителю уполномоченного органа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макет личного дела получателя государственной услуги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договор или оформляет отказ в предоставлении жилищной помощи и передает дело специалисту сектора для дальнейшей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Личное дело получателя государственной услуги с подписанным договором, подлежащим исполнению или об отказе в предоставлении жилищной помощи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потребителя услуги о назначении (отказе в назначении) жилищной помощи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1706"/>
        <w:gridCol w:w="1948"/>
        <w:gridCol w:w="1750"/>
        <w:gridCol w:w="2036"/>
        <w:gridCol w:w="1904"/>
        <w:gridCol w:w="2168"/>
        <w:gridCol w:w="2169"/>
      </w:tblGrid>
      <w:tr>
        <w:trPr>
          <w:trHeight w:val="18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8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действия (хода, потока 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8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жилищной помощи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и выдает получателю государственной услуги расписку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получателю государственной услуги расписки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18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документов в уполномоченный орган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инспектора, составление реестра, передача документов в уполномоченный орган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сектор центра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регистрации документов для назначения жилищной помощи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 принимает из центра заявления со всеми необходимыми документами и регистрирует в журнале учета заявлений для назначения жилищной помощи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заявлений в журнале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жилищной помощи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предоставленных документов делает расчет назначения жилищной помощи и готовит проект договора о назначении или отказа в назначении жилищной помощи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получателя жилищной помощи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договора и передает макет личного дела руководителю уполномоченного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получателя жилищной помощи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договор или оформляет отказ в предоставлении жилищной помощи и передает дело специалисту сектора для дальнейшей работы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Личное дело получателю государственной услуги жилищной помощи с подписанным договором, подлежащим исполнению или отказом в предоставлении жилищной помощи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уведомлений в центр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об оформлении ( либо мотивированный ответ об отказе) документов для назначения жилищной помощи в центр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уведомлений из уполномоченного 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сектор выдачи документов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уведомления либо мотивированный ответ об отказе из накопительного сектора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 об отказе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Варианты использования. Основной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1"/>
        <w:gridCol w:w="4407"/>
        <w:gridCol w:w="4982"/>
      </w:tblGrid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Подписание договора о предоставлении государственной услуги (либо мотивированный ответ об отказе)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3 Проверка полноты и правильности оформления документов, визирование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регистрация, выдача регистрационного талона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Подготовка проекта договора о назначении или отказа в назначении жилищной помощи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Уведомление получателя государственной услуги о назначении (либо мотивированный ответ об отказе) жилищной помощи</w:t>
            </w: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Варианты использования. Альтернативный процесс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2251"/>
        <w:gridCol w:w="2230"/>
        <w:gridCol w:w="2124"/>
        <w:gridCol w:w="2210"/>
        <w:gridCol w:w="2658"/>
      </w:tblGrid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отдела выдачи документов центра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договора о предоставлении государственной услуги либо мотивированный ответ об отказе)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правильности оформления документов, визирование проекта договора, передача макета личного дела руководителю уполномоченного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из центра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уведомлений из накопительного отдела и вручение получателю государственной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инспектора, составление реестра, передача документов в уполномоченный орган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жилищной помощи, подготовка проекта договора, формирование пакета документов, передача на проверку заведующему сектором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уведомления либо мотивированного ответа об отказе и передача в сектор выдачи документов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сектор центра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уведомлений о назначении (отказе в назначении) жилищной помощи и передача в центр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33"/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функционального взаимодействия.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Процесс оказания государственной услуги. Основной процесс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Процесс оказания государственной услуги. Альтернативный процесс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122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41/07</w:t>
      </w:r>
    </w:p>
    <w:bookmarkEnd w:id="35"/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 обеспечения детей-инвалидов, обучающихся и воспитывающихся на дому"</w:t>
      </w:r>
    </w:p>
    <w:bookmarkEnd w:id="36"/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для материального обеспечения детей-инвалидов, обучающихся и воспитывающихся на дому"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физические лица: граждане Республики Казахстан, иностранцы и лица без гражданства, постоянно проживающие на территории Республики Казахстан - родители и иные законные представители детей-инвалидов, обучающихся и воспитывающихся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материальное обеспечение детей-инвалидов, обучающихся и воспитывающихся на дому - денежная выплата родителям или законным представителям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оформлению документов для материального обеспечения детей-инвалидов, обучающихся и воспитывающихся на дому - государственное учреждение "Отдел занятости и социальных программ Абайского района". </w:t>
      </w:r>
    </w:p>
    <w:bookmarkEnd w:id="38"/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для материального обеспечения детей-инвалидов, обучающихся и воспитывающихся на дому" - административная процедура, осуществляемая уполномоченным органом в целях оказания помощи в денежной форме семьям, имеющим детей-инвалидов, которые обучаются и воспитываются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Настоящая государственная услуга оказывается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 постановлениями местного исполнительного органа (акимата).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материального обеспечения детей-инвалидов, обучающихся и воспитывающихся на дому (далее - уведомление) либо мотивированный ответ об отказе в предоставлении государственной услуги на бумажном носителе.</w:t>
      </w:r>
    </w:p>
    <w:bookmarkEnd w:id="40"/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100101, Карагандинская область, город Абай, улица М. Ауэзова 30, государственное учреждение "Отдел занятости и социальных программ Абайского района", телефон 8 (72131) 46763,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9-00 до 18-00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государственного учреждения "Отдел занятости и социальных программ Абайского района" http://www.abay-akimat-karaganda.kz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 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оформляет уведомление о предоставлении либо мотивированный ответ об отказе.</w:t>
      </w:r>
    </w:p>
    <w:bookmarkEnd w:id="42"/>
    <w:bookmarkStart w:name="z7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через ответственного исполнителя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наличии-индивидуального идентификационного номера)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налогоплательщика и социальный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назначения и выплаты социальных пособий уполномоченного органа (далее -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назначения и выплаты социальных пособий (далее - специалист сектора уполномоченного органа)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 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 дому"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структурно-функциональных единиц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369"/>
        <w:gridCol w:w="2725"/>
        <w:gridCol w:w="3120"/>
        <w:gridCol w:w="5099"/>
      </w:tblGrid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Обращение по поводу оформления документов на материальное обеспечение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для оформления документов на материальное обеспечение детей-инвалидов, обучающихся и воспитывающихся на дому и выдает потребителю регистрационный талон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получателя услуги, готовит проект решения об оформлении документов, передает на проверку заведующему сектором уполномоченного органа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для потребителя государственной услуги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рабочих дней 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решения, передает макет личного дела руководителю уполномоченного органа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макет личного дела потребителя государственной услуги с проектом решения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решение о предоставлении государственной услуги (либо в отказе в предоставлении услуги) и направляет дело к специалисту сектора для дальнейшей работы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потребителя услуги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уведомления либо мотивированного ответа об отказе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потребителя услуги об оформлении документов для материального обеспечения детей-инвалидов, обучающихся и воспитывающихся на дому (либо мотивированный ответ об отказе)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Варианты использования. Основной процесс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6"/>
        <w:gridCol w:w="4123"/>
        <w:gridCol w:w="4951"/>
      </w:tblGrid>
      <w:tr>
        <w:trPr>
          <w:trHeight w:val="945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2115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Принятие решения о предоставлении государственной услуги (либо мотивированный ответ об отказе)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Проверка полноты и правильности оформления документов, визирование проекта решения, передача макета личного дела руководителю уполномоченного органа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регистрация, выдача регистрационного талона</w:t>
            </w:r>
          </w:p>
        </w:tc>
      </w:tr>
      <w:tr>
        <w:trPr>
          <w:trHeight w:val="129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Формирование пакета документов и подготовка проекта решения, передача на проверку заведующему сектором уполномоченного органа</w:t>
            </w:r>
          </w:p>
        </w:tc>
      </w:tr>
      <w:tr>
        <w:trPr>
          <w:trHeight w:val="189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Уведомление потребителя услуги об оформлении документов для материального обеспечения детей-инвалидов, обучающихся и воспитывающихся на дому (либо мотивированный ответ об отказе)</w:t>
            </w:r>
          </w:p>
        </w:tc>
      </w:tr>
    </w:tbl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 дому"</w:t>
      </w:r>
    </w:p>
    <w:bookmarkEnd w:id="50"/>
    <w:bookmarkStart w:name="z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функционального взаимодействия Процесс оказания государственной услуги.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3787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 дому"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Абайского района"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Уд.личности N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(ИИН)_________________________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счета __________________________</w:t>
      </w:r>
    </w:p>
    <w:bookmarkStart w:name="z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материальное обеспечение детям-инвалидам,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и воспитывающимся на дому на _________ квартал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 г.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 г.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Ф.И.О, подпись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гр.___________________ на оформление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 воспитывающихся на дому,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подпись лица, принявшего документы</w:t>
      </w:r>
    </w:p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41/07</w:t>
      </w:r>
    </w:p>
    <w:bookmarkEnd w:id="54"/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End w:id="55"/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назначению и выплате социальной помощи отдельным категориям нуждающихся граждан по решениям местных представительных органов - государственное учреждение "Отдел занятости и социальных программ Абайского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- отдельные категории нуждающихся граждан, определенные по решению местного представительного органа.</w:t>
      </w:r>
    </w:p>
    <w:bookmarkEnd w:id="57"/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помощи отдельным категориям нуждающихся граждан по решениям местных представительных органов - государственная услуга, направленная на реализацию прав нуждающихся граждан на получение материальной помощи за счет бюджетных средств, определенных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 решениями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 назначении социальной помощи (далее - уведомление) либо мотивированный ответ об отказе в предоставлении государственной услуги на бумажном носителе.</w:t>
      </w:r>
    </w:p>
    <w:bookmarkEnd w:id="59"/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100101, Карагандинская область, город Абай, улица М. Ауэзова 30, государственное учреждение "Отдел занятости и социальных программ Абайского района", телефон 8 (72131) 46763,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государственного учреждения "Отдел занятости и социальных программ Абайского района" http://www.abay-akimat-karaganda.kz,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-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оформляет уведомление о предоставлении государственной услуги либо мотивированный ответ об отказе.</w:t>
      </w:r>
    </w:p>
    <w:bookmarkEnd w:id="61"/>
    <w:bookmarkStart w:name="z11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через ответственного исполнителя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письменное заявление по форме,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исчерпывающий перечень документов, который определяется решениями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уполномоченного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уполномоченного органа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11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563"/>
        <w:gridCol w:w="2720"/>
        <w:gridCol w:w="2879"/>
        <w:gridCol w:w="5230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Обращение по поводу назначения и выплаты социальной помощи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для назначения и выплаты социальной помощи отдельным категориям нуждающихся граждан по решениям местных представительных органов, выдает потребителю регистрационный талон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потребителя государственной услуги и передает на проверку заведующему сектором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для получения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 с момента регистрации заявления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представленных документов, передает макет личного дела руководителю уполномоченного органа 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Макет личного дела потребителя 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решение о предоставлении государственной услуги (либо мотивированный ответ об отказе в отказе в предоставлении услуги) и направляет дело к специалисту сектора для дальнейшей работы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Личное дело потребителя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 назначении (либо мотивированный ответ об отказе) социальной помощи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9"/>
        <w:gridCol w:w="4181"/>
        <w:gridCol w:w="4700"/>
      </w:tblGrid>
      <w:tr>
        <w:trPr>
          <w:trHeight w:val="1035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38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предоставлении государственной услуги (либо мотивированный ответ об отказе)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правильности оформления документов, передача макета личного дела руководителю уполномоченного органа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регистрация, выдача регистрационного талона</w:t>
            </w:r>
          </w:p>
        </w:tc>
      </w:tr>
      <w:tr>
        <w:trPr>
          <w:trHeight w:val="15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Формирование пакета документов, передача на проверку заведующему сектором уполномоченного органа</w:t>
            </w:r>
          </w:p>
        </w:tc>
      </w:tr>
      <w:tr>
        <w:trPr>
          <w:trHeight w:val="15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5 Уведомление потребителю о назначении (либо мотивированный ответ об отказе) социальной помощи отдельным категориям нуждающихся граждан по решениям местных представительных органов </w:t>
            </w:r>
          </w:p>
        </w:tc>
      </w:tr>
    </w:tbl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69"/>
    <w:bookmarkStart w:name="z12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 Процесс оказания государственной услуги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556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решениям местных представительных органов"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ГУ"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Абайского района"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(щей) по адресу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уд.личности N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(ИИН)__________________________________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статус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социальную помощь 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 20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 г.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 г.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(Ф.И.О,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гр.__________________________ на социальную помощь,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лица, принявшего документы)</w:t>
      </w:r>
    </w:p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41/07</w:t>
      </w:r>
    </w:p>
    <w:bookmarkEnd w:id="73"/>
    <w:bookmarkStart w:name="z1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</w:t>
      </w:r>
    </w:p>
    <w:bookmarkEnd w:id="74"/>
    <w:bookmarkStart w:name="z12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лица: граждане Республики Казахстан, оралманы, постоянно проживающие на территории Республики Казахстан, иностранцы и лица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оформлению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- государственное учреждение "Отдел занятости и социальных программ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– центр).</w:t>
      </w:r>
    </w:p>
    <w:bookmarkEnd w:id="76"/>
    <w:bookmarkStart w:name="z13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– административная процедура, осуществляемая уполномоченным органом для предоставления специальных социальных услуг в условиях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предоставляют уполномоченный орган по оформлению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– в лице уполномоченного органа и центра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>, пункта 1,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 пункта 1,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N 330 "Об утверждении перечня гарантированного объема специальных социальных услуг",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N 1222 "Об утверждении стандартов оказания специальных социальных услуг в области социальной защиты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- уведомление), либо мотивированный ответ об отказе в предоставлении услуги на бумажном носителе.</w:t>
      </w:r>
    </w:p>
    <w:bookmarkEnd w:id="78"/>
    <w:bookmarkStart w:name="z1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9"/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100101, Карагандинская область, город Абай, улица М. Ауэзова 30, государственное учреждение "Отдел занятости и социальных программ Абайского района", телефон 8 (72131) 46763,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Абайский районный отдел N 1 филиала республиканского государственного предприятия "Центр обслуживания населения Карагандинской области", адрес: 100101, город Абай, улица Абая, 54, тел (72131) 47227, 47707, 47700, адрес электронной почты: con_abai@mail.ru., Абайский районный отдел N 2 филиала республиканского государственного предприятия "Центр обслуживания населения Карагандинской области", адрес: 100116, поселок Топар, улица Казыбек Би, 3, тел (72153) 30446, 30447, адрес электронной почты: con_topar@mail.ru.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20.00 часов без перерыва, для филиалов и представительств центров устанавливается график работы с 9.00 часов до 19.00 часов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ресурсе государственного учреждения "Отдел занятости и социальных программ Абайского района" http://www.abay-akimat-karaganda.kz,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17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17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государственное учреждение "Отдел занятости и социальных программ 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принимает документы, регистрирует заявления в журнале, выдает талон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налагает резолюцию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проверяет документы, формирует макет дела, подготавливает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регистрирует уведомление в журнале и выдает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альтернативном порядке потребитель обращается для оформления документов на получение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операционного зала центра принимает документы, регистрирует заявление и выдает потребителю расписку;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сектора центра формирует реестр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принимает по реестру документы, регистрирует заявление в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налагает резолюцию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проверяет документы, формирует макет дела, подготавливает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регистрирует уведомление либо мотивированный ответ об отказе и передает в накопительный сектор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сектора центра принимает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сектора выдачи документов центра регистрирует и выдает потребителю уведомление либо мотивированный ответ об отказе.</w:t>
      </w:r>
    </w:p>
    <w:bookmarkEnd w:id="80"/>
    <w:bookmarkStart w:name="z14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1"/>
    <w:bookmarkStart w:name="z1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 потребителя с наличием индивидуального идентифицированного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18 лет -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операционного зала центра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накопительного сектора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сектора выдачи документов центра (СФЕ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14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83"/>
    <w:bookmarkStart w:name="z1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84"/>
    <w:bookmarkStart w:name="z1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государственных бюджетных средств"</w:t>
      </w:r>
    </w:p>
    <w:bookmarkEnd w:id="85"/>
    <w:bookmarkStart w:name="z1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(основной процесс, вариант 1)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594"/>
        <w:gridCol w:w="4649"/>
        <w:gridCol w:w="5126"/>
      </w:tblGrid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136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Обращение по поводу оформления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Принимает документы, регистрирует заявление в журнале и выдает потребителю талон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талона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5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Налагает резолюцию и определяет ответственного исполнителя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Подписывает уведомление либо мотивированный ответ об отказе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Регистрирует уведомление либо мотивированный ответ об отказе в журнале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минут </w:t>
            </w:r>
          </w:p>
        </w:tc>
      </w:tr>
    </w:tbl>
    <w:bookmarkStart w:name="z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(альтернативный процесс, вариант 2)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161"/>
        <w:gridCol w:w="2378"/>
        <w:gridCol w:w="2465"/>
        <w:gridCol w:w="2378"/>
        <w:gridCol w:w="1966"/>
        <w:gridCol w:w="2228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Обращение по поводу оформления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Принимает документы, регистрирует заявление, выдает потребителю расписку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Формирует реестр, передает документы в уполномоченный орган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выдачи документов в уполномоченном органе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Принимает по реестру документы, регистрирует заявление в журнале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регистрации в уполномоченном органе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Налагает резолюцию, определяет ответственного исполнителя.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Проверяет документы, формирует макет дела и подготавливает уведомление либо мотивированный ответ об отказе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регистрации документов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Подписывает уведомление либо мотивированный отказ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Регистрирует уведомление либо мотивированный ответ об отказе в журнале, формирует реестр, передает в накопительный сектор центра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17 рабочих дней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получения уведомлений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 (основной процесс, вариант 1)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5"/>
        <w:gridCol w:w="7675"/>
      </w:tblGrid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 в журнале, выдача потребителю талона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формирование макета дела и подготовка уведомления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отказа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уведомления либо мотивированного ответа </w:t>
            </w:r>
          </w:p>
        </w:tc>
      </w:tr>
    </w:tbl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 (альтернативный процесс, вариант 2)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2304"/>
        <w:gridCol w:w="2661"/>
        <w:gridCol w:w="2766"/>
        <w:gridCol w:w="4113"/>
      </w:tblGrid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отдела выдачи документов центра</w:t>
            </w:r>
          </w:p>
        </w:tc>
      </w:tr>
      <w:tr>
        <w:trPr>
          <w:trHeight w:val="9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регистрация, выдача потребителю расписки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Формирует реестр, передает документы в уполномоченный орган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Прием документов по реестру из центра, регистрация заявления в журнале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Наложение резолюции и определение ответственного исполнителя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Проверка документов, формирование макета дела, подготовка уведомления либо мотивированного ответа об отказе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Подписание уведомления либо мотивированного ответа об отказе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 Регистрация уведомления либо мотивированного ответа об отказе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 Прием по уведомления либо мотивированного ответа об отказе, передача в сектор выдачи документов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9 Регистрация уведомления либо мотивированный ответ об отказе и выдача потребителю </w:t>
            </w:r>
          </w:p>
        </w:tc>
      </w:tr>
    </w:tbl>
    <w:bookmarkStart w:name="z1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90"/>
    <w:bookmarkStart w:name="z15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4389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