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d44c" w14:textId="37dd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по Актогайскому району граждан 1995 года рождения к призывному участку объединенного отдела по делам обороны города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Карагандинской области от 18 января 2012 года N 01ш. Зарегистрировано Управлением юстиции Актогайского района Карагандинской области 3 февраля 2012 года N 8-10-143.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"О воинской обязанности и воинской службе", руководствуясь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Актогайского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1995 года рождения к призывному участку объединенного отдела по делам обороны города Балхаш до 1 апреля 2012 года с целью принятия их на воинский учет, определения количества, степени годности к воинской службе, установления общеобразовательного уровня, полученной специальности и уровня физической подготовленности.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организаций образования и иных организаций при получении допризывниками повесток на медицинскую комиссию освободить их от работы, учебы для прохождения медицинского освидетельствования и сбора документов.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процессе приписки граждан к призывному участку выявить юношей, годных по состоянию здоровья, желающих поступить в военные учебные заведения.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Объединенному отделу по делам обороны города Балхаш (Бекмагамбетов Б.А. - по согласованию) до 15 апреля 2012 года представить акиму Актогайского района информацию об итогах приписки граждан 1995 года рождения к призывному участку.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решение акима Актогайкого района от 15 декабря 2010 года N 02-ш "О проведении приписки по Актогайскому району граждан 1994 года рождения к призывному участку объединенного отдела по делам обороны города Балхаш" (зарегистрировано в Реестре государственной регистрации нормативных правовых актов за N 8-10-126, опубликовано в газете "Токырауын тынысы" от 31 декабря 2010 года N 52 (7266)).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акима Актогайкого района Карагандинской области от 15.12.2010 N 02-ш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района Абеуовой С.М.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Актогайского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Қ.К. Тлеубергенов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объединенного отдела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обороны города Балхаш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подполковник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Б.А. Бекмагамбетов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января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