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acb4" w14:textId="43ea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Актогайского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Актогайского районного маслихата Карагандинской области от 10 апреля 2012 года N 30. Зарегистрировано Управлением юстиции Актогайского района Карагандинской области 11 мая 2012 года N 8-10-149. Утратило силу решением 11 сессии Актогайского районного маслихата Карагандинской области от 13 февраля 2013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11 сессии Актогайского районного маслихата Карагандинской области от 13.02.2013 N 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Актогайского района в 2012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сумме,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Актогайского района" (К. Болганбаев)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Р. Жакыпбаев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Онгаркулов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