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a789" w14:textId="e5aa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 июня 2012 года N 09/03. Зарегистрировано Управлением юстиции Актогайского района Карагандинской области 20 июня 2012 года N 8-10-151. Утратило силу постановлением акимата Актогайского района Карагандинской области от 17 февраля 2014 года N 03/09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17.02.2014 N 03/09.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c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Актогайского района" (Е. Жанкабылов)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Государственному учреждению "Отдел финансов Актогайского района" (К. Болганбаев)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С. Абеуову.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К.К. Тлеубергенов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