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f043" w14:textId="2aef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Актогайского районного маслихата от 09 декабря 2011 года N 373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Актогайского районного маслихата Карагандинской области от 6 декабря 2012 года N 85. Зарегистрировано Департаментом юстиции Карагандинской области 7 декабря 2012 года N 2008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8-10-140, опубликовано в газете "Тоқырауын тынысы" от 5 января 2012 года N 53-54 (7318)),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от 10 апреля 2012 года N 28 "О внесении изменений и дополнений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8-10-145, опубликовано в газете "Тоқырауын тынысы" от 04 мая 2012 года N 19-20 (7337)),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Актогайского районного маслихата от 08 июня 2012 года N 41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8-10-150, опубликовано в газете "Тоқырауын тынысы" от 29 июня 2012 года N 28 (7345)),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Актогайского районного маслихата от 23 августа 2012 года N 67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1928, опубликовано в газете "Тоқырауын тынысы" от 14 сентября 2012 года N 40 (7356)),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Актогайского районного маслихата от 13 ноября 2012 года N 72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1981, опубликовано в газете "Тоқырауын тынысы" от 23 ноября 2012 года N 50 (7365)),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"2989925" заменить цифрами "2981913";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"2102147" заменить цифрами "2091888";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"3001032" заменить цифрами "2993020";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"2429" заменить цифрами "2508";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Онгаркулов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Актогайского района                        К. Болганбаев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554"/>
        <w:gridCol w:w="260"/>
        <w:gridCol w:w="10948"/>
        <w:gridCol w:w="193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2981913</w:t>
            </w:r>
          </w:p>
        </w:tc>
      </w:tr>
      <w:tr>
        <w:trPr>
          <w:trHeight w:val="39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880568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107813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107813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646992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626769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6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12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4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0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  <w:tr>
        <w:trPr>
          <w:trHeight w:val="6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  <w:tr>
        <w:trPr>
          <w:trHeight w:val="31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7"/>
        <w:gridCol w:w="721"/>
        <w:gridCol w:w="700"/>
        <w:gridCol w:w="9729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305058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1363671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76091</w:t>
            </w:r>
          </w:p>
        </w:tc>
      </w:tr>
      <w:tr>
        <w:trPr>
          <w:trHeight w:val="26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3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10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131096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76441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</w:t>
            </w:r>
          </w:p>
        </w:tc>
      </w:tr>
      <w:tr>
        <w:trPr>
          <w:trHeight w:val="11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13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12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8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60138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4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57"/>
        <w:gridCol w:w="721"/>
        <w:gridCol w:w="700"/>
        <w:gridCol w:w="9729"/>
        <w:gridCol w:w="1945"/>
      </w:tblGrid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12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71"/>
        <w:gridCol w:w="756"/>
        <w:gridCol w:w="9853"/>
        <w:gridCol w:w="19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92"/>
        <w:gridCol w:w="692"/>
        <w:gridCol w:w="756"/>
        <w:gridCol w:w="9373"/>
        <w:gridCol w:w="19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810"/>
        <w:gridCol w:w="655"/>
        <w:gridCol w:w="10100"/>
        <w:gridCol w:w="20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723"/>
        <w:gridCol w:w="723"/>
        <w:gridCol w:w="724"/>
        <w:gridCol w:w="9567"/>
        <w:gridCol w:w="19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-95611</w:t>
            </w:r>
          </w:p>
        </w:tc>
      </w:tr>
      <w:tr>
        <w:trPr>
          <w:trHeight w:val="6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декабря 2012 года N 85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районного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8"/>
        <w:gridCol w:w="1542"/>
      </w:tblGrid>
      <w:tr>
        <w:trPr>
          <w:trHeight w:val="88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956351</w:t>
            </w:r>
          </w:p>
        </w:tc>
      </w:tr>
      <w:tr>
        <w:trPr>
          <w:trHeight w:val="27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</w:t>
            </w:r>
          </w:p>
        </w:tc>
      </w:tr>
      <w:tr>
        <w:trPr>
          <w:trHeight w:val="33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525253</w:t>
            </w:r>
          </w:p>
        </w:tc>
      </w:tr>
      <w:tr>
        <w:trPr>
          <w:trHeight w:val="33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3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</w:t>
            </w:r>
          </w:p>
        </w:tc>
      </w:tr>
      <w:tr>
        <w:trPr>
          <w:trHeight w:val="33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192740</w:t>
            </w:r>
          </w:p>
        </w:tc>
      </w:tr>
      <w:tr>
        <w:trPr>
          <w:trHeight w:val="103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43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45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- 2020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58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00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64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72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6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9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на развитие сельских населенных пунктов в рамках Программы занятости - 2020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45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внутрипоселковых дорог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525253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398792</w:t>
            </w:r>
          </w:p>
        </w:tc>
      </w:tr>
      <w:tr>
        <w:trPr>
          <w:trHeight w:val="6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101693</w:t>
            </w:r>
          </w:p>
        </w:tc>
      </w:tr>
      <w:tr>
        <w:trPr>
          <w:trHeight w:val="6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285099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</w:tr>
      <w:tr>
        <w:trPr>
          <w:trHeight w:val="43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6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7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40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315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00" w:hRule="atLeast"/>
        </w:trPr>
        <w:tc>
          <w:tcPr>
            <w:tcW w:w="1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декабря 2012 года N 85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 и аульного (сельского) округа в составе районного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58"/>
        <w:gridCol w:w="807"/>
        <w:gridCol w:w="807"/>
        <w:gridCol w:w="9938"/>
        <w:gridCol w:w="16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Нуркен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Нуркен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Карабулак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Шабанбай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Айыртас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Сарытерек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Торангалык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Шашубай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Сарышаган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Кежек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Ортадересин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Тасарал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Жидебай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Караменде би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Кусак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Кызыларай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