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177f" w14:textId="ea11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49 сессии Бухар-Жырауского районного маслихата от 12 декабря 2011 года N 4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 сессии Бухар-Жырауского районного маслихата Карагандинской области от 9 июня 2012 года N 4. Зарегистрировано Управлением юстиции Бухар-Жырауского района Карагандинской области 19 июня 2012 года N 8-11-137. Срок действия решения - до 1 января 2013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Бухар-Жырауский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49 сессии Бухар-Жырауского районного маслихата от 12 декабря 2011 года N 4 "О районном бюджете на 2012-2014 годы" (зарегистрированное в Реестре государственной регистрации нормативных правовых актов за N 8-11-128, опубликовано в районной газете "Сарыарқа" N 3 от 21 января 2012 года),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3 сессии Бухар-Жырауского районного маслихата от 11 апреля 2012 года N 4 "О внесении изменений в решение 49 сессии Бухар-Жырауского районного маслихата от 12 декабря 2011 года N 4 "О районном бюджете на 2012-2014 годы" (зарегистрированное в Реестре государственной регистрации нормативных правовых актов за N 8-11-134, опубликовано в районной газете "Сарыарқа" N 20 от 19 мая 2012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"4913107" заменить цифрами "4915537";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"3929725" заменить цифрами "3932155";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"5125219" заменить цифрами "5127649";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Айтбаева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Джунуспеков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2012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4915537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567"/>
        <w:gridCol w:w="1195"/>
        <w:gridCol w:w="1195"/>
        <w:gridCol w:w="6010"/>
        <w:gridCol w:w="2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5127649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2829970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2812797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872715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340968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67609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19667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71144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947"/>
        <w:gridCol w:w="1996"/>
        <w:gridCol w:w="1996"/>
        <w:gridCol w:w="3372"/>
        <w:gridCol w:w="2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-263112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2012 года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2011 года N 4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и областного бюджета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582"/>
        <w:gridCol w:w="1226"/>
        <w:gridCol w:w="1227"/>
        <w:gridCol w:w="6168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983632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631645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