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2881" w14:textId="7692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12 декабря 2012 года N 39/01. Зарегистрировано Департаментом юстиции Карагандинской области 8 января 2013 года N 2094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целях обеспечения временной занятости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организаций, в которых будут проводиться общественные работы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виды и объемы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Оплату труда безработных, участвующих в общественных работах производить в размере минимальной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2012 года "О республиканском бюджете на 2013-2015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финансов Бухар-Жырауского района" (Аймагамбетова С.К.) обеспечить финансирование общественных работ в пределах средств, предусмотренных в бюджете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"Бухар-Жырауский районный отдел занятости и социальных программ" (Алексеева Н.Г.):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заключение договоров с руководителями организаций и направление безработных с их согласия в организации, согласно представленных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производить начисление и выплату заработной платы безработным, участвующим в общественных работах, согласно представленного работодателями акта выполненных работ и табеля учета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39/01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 которых будут проводиться общественные работы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"Республиканское государственное казенное предприятие государственного центра по выплате пенсий Бухар-Жырауского районного отделения".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"Бухар-Жырауский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работы с молодежью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по делам обороны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"Налоговое управление по Бухар-Жыраускому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внутренних дел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юстиции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строительства, архитектуры и градостроительства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"Аппарат акима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"Прокуратура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учреждения аппаратов акимов сел, поселков, сельских и аульных округов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образования, физической культуры и спорта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земельных отношений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"Бухар-Жырауский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жилищно-коммунального хозяйства, пассажирского транспорта и автомобильных дорог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"Отдел предпринимательства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экономики и бюджетного планирования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"Бухар-Жырауский районный суд".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Бухар-Жырауское районное отделение Карагандинского филиала Республиканского государственного предприятия на праве хозяйственного ведения "Научно-производственный центр земельного кадастра"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"Управление статистики Бухар- 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"Бухар-Жырауское районное Управление Казначейства".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"Государственный архив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Бухар-Жырауский филиал Республиканского государственного предприятия "Центр по недвижимости".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финансов Бухар-Жырауского района".</w:t>
      </w:r>
    </w:p>
    <w:bookmarkEnd w:id="3"/>
    <w:bookmarkStart w:name="z3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39/01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и объемы общественных работ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социальных услуг на дому одиноким инвалидам и престарелым гражданам - сумма 1790,0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Формирование пакета документов необходимых для назначения Государственного детского пособия, адресной социальной помощи и другие виды социальной помощи - сумма 2239,0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Формирование документации при проведении перерасчета пенсий и государственных социальных пособий -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работы с подростками и молодежью – сумма 4478,0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Работа с населением, доставка уведомлений и квитанции по уплате налогов на имущество, транспортные средства – сумма 1493,0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Сбор и оформление документов необходимых для регистрации и документирования оралманов -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Осуществление работы по обработке документов, доставка повесток и писем, размножение и рассылка документов - сумма 450,0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Ведение картотеки учета транспортных средств, оформление номенклатурной документации -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Ведение электронной базы, обработка документов - сумма 600,0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Формирование кадастровых материалов -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Обработка архивной документации - сумма 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Помощь в работе с документацией – 450,0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Озеленение и благоустройство сел и поселков – сумма 6126,0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Работа с населением по призыву в ряды Вооруженных Сил, доставка повесток – сумма 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Работа по обработке документов в органах юстиции – сумма 450,0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Техническая обработка электронной базы данных –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Научно-техническая обработка архивной документации -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Ведение документооборота, электронной базы автоматизированной информационной системы –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Помощь в работе жилищной инспекции –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Ведение электронной базы "Адресный регистр" -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Ведение документооборота, входящей и исходящей корреспонденции - сумма 150,0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Сверка данных отчетов похозяйственной книги по растениеводству и животноводству – сумма 300,0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Ведение электронной базы по учету коммунальной собственности – сумма 150,0 тысяч тенге.</w:t>
      </w:r>
    </w:p>
    <w:bookmarkEnd w:id="6"/>
    <w:bookmarkStart w:name="z6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Конкретные условия общественных работ:</w:t>
      </w:r>
    </w:p>
    <w:bookmarkEnd w:id="7"/>
    <w:bookmarkStart w:name="z6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шести часовой рабочий день, обеденный перерыв 1 час, исходя из условий работ применяются гибкие формы организации рабочего времени. Оплата труда осуществляется за фактически отработанное время, в зависимости от количества, качества сложности выполняемой работы, отраженное в табеле учета рабочего времени, путем перечисления на лицевые счета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Инструктаж по охране труда и технике безопасности, обеспечение специальной одеждой, инструментом и оборудованием, социальные отчисления, выплата социального пособия по временной нетрудоспособности, возмещение вреда, причиненного увечьем или иным повреждением здоровья,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