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6f9b" w14:textId="c40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Бухар-Жырауского районного маслихата Карагандинской области от 14 декабря 2012 года N 5. Зарегистрировано Департаментом юстиции Карагандинской области 11 января 2013 года N 2109.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меры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Бухар-Жырауского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22"/>
        <w:gridCol w:w="4778"/>
      </w:tblGrid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района"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Нуркенова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