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0536" w14:textId="8ec0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XLII сессии Жанааркинского районного маслихата от 6 декабря 2011 года N 42/363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VIII сессии Жанааркинского районного маслихата Карагандинской области от 20 августа 2012 года N 8/51. Зарегистрировано Департаментом юстиции Карагандинской области 24 августа 2012 года N 8-12-131. Утратило силу в связи с истечением срока применения - (письмо руководителя аппарата Жанааркинского районного маслихата от 1 октября 2013 года № 01-18/48)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руководителя аппарата Жанааркинского районного маслихата от 01.10.2013 № 01-18/48).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XLII сессии Жанааркинского районного маслихата от 6 декабря 2011 года N 42/363 "О районном бюджете на 2012-2014 годы" (зарегистрировано в Реестре государственной регистрации нормативных правовых актов за N 8-12-121, опубликовано в газете "Жаңаарқа" от 31 декабря 2011 года N 58-59 (9476)),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IV сессии Жанааркинского районного маслихата от 16 апреля 2012 года N 4/31 "О внесении изменений в решение XLII сессии Жанааркинского районного маслихата от 6 декабря 2011 года N 42/363 "О районном бюджете на 2012-2014 годы" (зарегистрировано в Реестре государственной регистрации нормативных правовых актов за N 8-12-126, опубликовано в газете "Жаңаарқа" от 28 апреля 2012 года N 19 (9492)),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 сессии Жанааркинского районного маслихата от 11 июня 2012 года N 5/35 "О внесении изменений в решение XLII сессии Жанааркинского районного маслихата от 6 декабря 2011 года N 42/363 "О районном бюджете на 2012-2014 годы" (зарегистрировано в Реестре государственной регистрации нормативных правовых актов за N 8-12-127, опубликовано в газете "Жаңаарқа" от 23 июня 2012 года N 29-30 (9501-9502))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"3 251 487" заменить цифрами "3 253 735";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цифры "648 356" заменить цифрами "647 923";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цифры "1 171" заменить цифрами "2 690";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 цифры "1 500" заменить цифрами "800";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пятом абзаце цифры "2 660 460" заменить цифрами "2 602 322";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"3 268 024" заменить цифрами "3 270 272";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"795 725" заменить цифрами "797 587";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"861 254" заменить цифрами "863 116";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VIII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Б. Бекежанова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Жумасейтов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Жанааркинского района"        З. Сердалинов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августа 2012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VIII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2012 года N 8/51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ХLIІ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42/363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19"/>
        <w:gridCol w:w="561"/>
        <w:gridCol w:w="10533"/>
        <w:gridCol w:w="186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3253735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647923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123706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123706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126621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126621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381806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360425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транспортные средства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9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0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6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0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2602322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2602322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2602322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24"/>
        <w:gridCol w:w="694"/>
        <w:gridCol w:w="737"/>
        <w:gridCol w:w="9550"/>
        <w:gridCol w:w="19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3270272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249324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206843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72954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120511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12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28237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28237</w:t>
            </w:r>
          </w:p>
        </w:tc>
      </w:tr>
      <w:tr>
        <w:trPr>
          <w:trHeight w:val="12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1713707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86122</w:t>
            </w:r>
          </w:p>
        </w:tc>
      </w:tr>
      <w:tr>
        <w:trPr>
          <w:trHeight w:val="25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1593715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1590656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1548289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</w:t>
            </w:r>
          </w:p>
        </w:tc>
      </w:tr>
      <w:tr>
        <w:trPr>
          <w:trHeight w:val="12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25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33102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28102</w:t>
            </w:r>
          </w:p>
        </w:tc>
      </w:tr>
      <w:tr>
        <w:trPr>
          <w:trHeight w:val="12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18965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15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9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182218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182218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</w:p>
        </w:tc>
      </w:tr>
      <w:tr>
        <w:trPr>
          <w:trHeight w:val="15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37243</w:t>
            </w:r>
          </w:p>
        </w:tc>
      </w:tr>
      <w:tr>
        <w:trPr>
          <w:trHeight w:val="15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</w:t>
            </w:r>
          </w:p>
        </w:tc>
      </w:tr>
      <w:tr>
        <w:trPr>
          <w:trHeight w:val="9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14804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705530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306886</w:t>
            </w:r>
          </w:p>
        </w:tc>
      </w:tr>
      <w:tr>
        <w:trPr>
          <w:trHeight w:val="9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81202</w:t>
            </w:r>
          </w:p>
        </w:tc>
      </w:tr>
      <w:tr>
        <w:trPr>
          <w:trHeight w:val="9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81202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210386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122028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45222</w:t>
            </w:r>
          </w:p>
        </w:tc>
      </w:tr>
      <w:tr>
        <w:trPr>
          <w:trHeight w:val="12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342410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340910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329410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56234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93304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83212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76658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28385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16885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2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17549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25147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9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66108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58480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</w:t>
            </w:r>
          </w:p>
        </w:tc>
      </w:tr>
      <w:tr>
        <w:trPr>
          <w:trHeight w:val="12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34008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9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504"/>
        <w:gridCol w:w="611"/>
        <w:gridCol w:w="547"/>
        <w:gridCol w:w="9899"/>
        <w:gridCol w:w="200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24"/>
        <w:gridCol w:w="716"/>
        <w:gridCol w:w="737"/>
        <w:gridCol w:w="9570"/>
        <w:gridCol w:w="19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-121591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82"/>
        <w:gridCol w:w="737"/>
        <w:gridCol w:w="716"/>
        <w:gridCol w:w="9634"/>
        <w:gridCol w:w="195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 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399"/>
        <w:gridCol w:w="699"/>
        <w:gridCol w:w="806"/>
        <w:gridCol w:w="9671"/>
        <w:gridCol w:w="194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82"/>
        <w:gridCol w:w="567"/>
        <w:gridCol w:w="631"/>
        <w:gridCol w:w="9952"/>
        <w:gridCol w:w="193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59038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2012 года N 8/51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ХLIІ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42/363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программ бюджета развития района на 2012 год на реализацию бюджетных инвестиционных проектов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82"/>
        <w:gridCol w:w="717"/>
        <w:gridCol w:w="695"/>
        <w:gridCol w:w="9692"/>
        <w:gridCol w:w="195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589696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542196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210386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210386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122028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45222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331810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330310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329410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2012 года N 8/51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ХLIІ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42/363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выделенные Жанааркинскому району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1413"/>
        <w:gridCol w:w="1873"/>
      </w:tblGrid>
      <w:tr>
        <w:trPr>
          <w:trHeight w:val="9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863116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279041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276561</w:t>
            </w:r>
          </w:p>
        </w:tc>
      </w:tr>
      <w:tr>
        <w:trPr>
          <w:trHeight w:val="9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аульных (сельских) округов в реализацию мер по содействию экономическому развитию регионов в рамках Программы "Развитие регионов" на 2012 год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6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22043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субсидий на переезд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9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9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12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9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25123</w:t>
            </w:r>
          </w:p>
        </w:tc>
      </w:tr>
      <w:tr>
        <w:trPr>
          <w:trHeight w:val="6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56550</w:t>
            </w:r>
          </w:p>
        </w:tc>
      </w:tr>
      <w:tr>
        <w:trPr>
          <w:trHeight w:val="6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94346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63202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инфраструктура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9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10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518546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505100</w:t>
            </w:r>
          </w:p>
        </w:tc>
      </w:tr>
      <w:tr>
        <w:trPr>
          <w:trHeight w:val="9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90701</w:t>
            </w:r>
          </w:p>
        </w:tc>
      </w:tr>
      <w:tr>
        <w:trPr>
          <w:trHeight w:val="12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23289</w:t>
            </w:r>
          </w:p>
        </w:tc>
      </w:tr>
      <w:tr>
        <w:trPr>
          <w:trHeight w:val="7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42700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329410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9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9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</w:t>
            </w:r>
          </w:p>
        </w:tc>
      </w:tr>
      <w:tr>
        <w:trPr>
          <w:trHeight w:val="12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9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