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ca62" w14:textId="1bfc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 сессии Жанааркинского районного маслихата от 25 февраля 2012 года N 2/17 "Об утверждении Правил оказания жилищной помощи населению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Жанааркинского районного маслихата Карагандинской области от 20 августа 2012 года N 8/52. Зарегистрировано Департаментом юстиции Карагандинской области 11 сентября 2012 года N 1931. Утратило силу решением Жанааркинского районного маслихата области Ұлытау от 28 июня 2024 года № 16/119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Жанааркинского районного маслихата от 25 февраля 2012 года N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за N 8-12-125, опубликовано в газете "Жаңаарқа" от 7 апреля 2012 года N 16 (9489)),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языке, утвержденных указанным решением, слова "предоставления" заменить словам "оказания";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VIII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Ш.Ибраева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