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67b8" w14:textId="f166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Жанааркинского района от 5 июля 2011 года N 172 "Об установлении квоты рабочих мест для инвалидов, лиц, освобожденных из мест лишения свободы и несовершеннолетних выпускников интернатных организаций на предприятиях и организациях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 октября 2012 года N 43/01. Зарегистрировано Департаментом юстиции Карагандинской области 23 октября 2012 года N 1952. Утратило силу постановлением акимата Жанааркинского района Карагандинской области от 13 мая 2016 года N 45/03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13.05.2016 N 45/03.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2012 года N 542 "Об утверждении Правил оказания социально-правовой помощи условно осужденным", в целях социальной защиты и обеспечения занятости условно осужденных лиц, состоящих на учете службы пробации уголовно-исполнительной инспекции,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5 июля 2011 года N 172 "Об установлении квоты рабочих мест для инвалидов, лиц, освобожденных из мест лишения свободы и несовершеннолетних выпускников интернатных организаций на предприятиях и организациях Жанааркинского района" (зарегистрировано в Реестре государственной регистрации нормативных правовых актов за N 8-12-109, опубликовано в газете "Жаңаарқа" от 13 августа 2011 года N 34 (9459))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", лиц, освобожденных из мест лишения свободы" дополнить словами ", условно осужденных лиц состоящих на учете службы пробации уголовно-исполнительной инспекции";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для инвалидов в размере трех процентов и одного процента от общей численности рабочих мест для лиц, освобожденных из мест лишения свободы, условно осужденных лиц состоящих на учете службы пробации уголовно-исполнительной инспекции и несовершеннолетних выпускников интернатных организаций на предприятиях и организациях Жанааркинского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Жанааркинского района Жандаулетова Марата Жандаулетовича.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