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589" w14:textId="e448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Жанааркинского районного маслихата Карагандинской области от 13 декабря 2012 года N 13/80. Зарегистрировано Департаментом юстиции Карагандинской области 4 января 2013 года N 2089.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3 608 716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782 246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2 815 174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3 632 016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46 633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46 633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88 420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88 420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69 933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Жанааркинского районного маслихата Карагандинской области от 20.03.2013 </w:t>
      </w:r>
      <w:r>
        <w:rPr>
          <w:rFonts w:ascii="Times New Roman"/>
          <w:b w:val="false"/>
          <w:i w:val="false"/>
          <w:color w:val="ff0000"/>
          <w:sz w:val="28"/>
        </w:rPr>
        <w:t>N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19/124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07.10.2013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27.11.2013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23/147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инвестиционных проектов Жанааркинского района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затрат бюджета района на 2013 год целевые текущие трансферты, целевые трансферты на развитие и бюджетные кредиты в сумме 1 012 438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Жанааркинского районного маслихата Карагандинской области от 20.03.2013 </w:t>
      </w:r>
      <w:r>
        <w:rPr>
          <w:rFonts w:ascii="Times New Roman"/>
          <w:b w:val="false"/>
          <w:i w:val="false"/>
          <w:color w:val="ff0000"/>
          <w:sz w:val="28"/>
        </w:rPr>
        <w:t>N 16/103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11.07.2013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19/124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07.10.2013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12.12.2013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24/154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для реализации мер социальной поддержки специалистов социальной сферы сельских населенных пунктов учесть бюджетные кредиты в сумме 25 965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2013 год в сумме 13 655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2013 год гражданским служащим здравоохранения, образования, социального обеспечения,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в процессе исполнения бюджета района на 2013 год не подлежащие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районного бюджета по сельским округам и поселкам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XIIІ очередной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Абильдинов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 экономики и бюджетного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Жанааркинского района"</w:t>
            </w:r>
          </w:p>
        </w:tc>
        <w:tc>
          <w:tcPr>
            <w:tcW w:w="3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декабря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12.12.2013 N 24/154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20.03.2013 N 16/103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401"/>
        <w:gridCol w:w="402"/>
        <w:gridCol w:w="5832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20.03.2013 N 16/103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137"/>
        <w:gridCol w:w="27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2"/>
        <w:gridCol w:w="1148"/>
        <w:gridCol w:w="1782"/>
        <w:gridCol w:w="3384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401"/>
        <w:gridCol w:w="402"/>
        <w:gridCol w:w="5832"/>
        <w:gridCol w:w="4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"/>
        <w:gridCol w:w="357"/>
        <w:gridCol w:w="357"/>
        <w:gridCol w:w="357"/>
        <w:gridCol w:w="5942"/>
        <w:gridCol w:w="4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-7478</w:t>
            </w:r>
          </w:p>
        </w:tc>
      </w:tr>
      <w:tr>
        <w:trPr>
          <w:trHeight w:val="30" w:hRule="atLeast"/>
        </w:trPr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4"/>
        <w:gridCol w:w="694"/>
        <w:gridCol w:w="4034"/>
        <w:gridCol w:w="54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Жанааркинского района на 2013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27.11.2013 N 23/147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секвестеру в процессе исполнения бюджета района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12.12.2013 N 24/154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12.12.2013 N 24/154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7708"/>
        <w:gridCol w:w="3380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аульных (сельских) округов в реализацию мер по содействию экономическому развитию регионов в рамках Программы "Развитие регионов" на 2013 год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штатной численности местных исполнительных органов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Дорожная карта занятости 2020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коммунально-инженерной инфраструктуры и благоустройство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инженерно-транспортной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Атасу Жанааркинского района на 2013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4635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Кызылжар Жанааркинского района на 2013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М. Жумажанова Жанааркинского района на 2013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Жанааркинского района на 2013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11.07.2013 N 19/124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Жанааркинского района на 2013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Жанааркинского района на 2013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27.11.2013 N 23/147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Жанааркинского района на 2013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27.11.2013 N 23/147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Жанааркинского района на 2013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Байдалыбийского сельского округа Жанааркинского района на 2013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Ералиевского сельского округа Жанааркинского района на 2013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07.10.2013 N 22/142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 Жанааркинского района на 2013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27.11.2013 N 23/147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Сейфуллинского сельского округа Жанааркинского района на 2013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11.07.2013 N 19/124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Тугускенского сельского округа Жанааркинского района на 2013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11.07.2013 N 19/124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ХIІI сессии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13/80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Жанааркинского района на 2013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11.07.2013 N 19/124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443"/>
        <w:gridCol w:w="1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