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c75f" w14:textId="31fc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именем Аралбай батыра новой улицы, расположенной в восточной части поселка Атасу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Атасу Жанааркинского района Карагандинской области от 4 июля 2012 года N 01. Зарегистрировано Департаментом юстиции Карагандинской области 19 июля 2012 года  N 8-12-130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рассмотрев обращение жителей поселка Атасу аким поселка Атасу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Новой улице расположенной в восточной части поселка Атасу, присвоить имя Аралбай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поселка Атасу Мукажанову Медет Файзрахмановичу обеспечить выполнение работ, связанных с присвоением наименования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поселка Атасу Куанышбекова Мейрам Наурызбаевича.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                               Р. Тусупов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