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4f7a" w14:textId="8e04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Каркаралинского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Каркаралинского районного маслихата Карагандинской области от 29 марта 2012 года N 3/28. Зарегистрировано Управлением юстиции Каркаралинского района Карагандинской области 10 апреля 2012 года N 8-13-118.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20.08.2012 N 9/77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Правил),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20.08.2012 N 9/77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Каркаралинского района в 2012 году подъемное пособие в сумме, равной семидесятикратному месячному расчетному показателю на момент подачи заявления.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20.08.2012 N 9/77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Каркаралинского района в 2012 году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20.08.2012 N 9/77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Каркаралинского района", как уполномоченному органу по развитию сельских территорий, в соответствии с утвержденными Правилами принять меры по реализации настоящего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1"/>
        <w:gridCol w:w="4269"/>
      </w:tblGrid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3 сессии,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маслихата: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Каркаралинского района"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 Б.С.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