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58a" w14:textId="e27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Каркаралинского районного маслихата Карагандинской области от 13 апреля 2012 года N 4/35. Зарегистрировано Управлением юстиции Каркаралинского района Карагандинской области 17 апреля 2012 года N 8-13-120.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2012-2014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3804213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363746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3433022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3846705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8258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50750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50750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42492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2"/>
        <w:gridCol w:w="4528"/>
      </w:tblGrid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N 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481"/>
        <w:gridCol w:w="1169"/>
        <w:gridCol w:w="1169"/>
        <w:gridCol w:w="6112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N 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0"/>
        <w:gridCol w:w="3660"/>
      </w:tblGrid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2012 года N 4/35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</w:t>
      </w:r>
      <w:r>
        <w:br/>
      </w:r>
      <w:r>
        <w:rPr>
          <w:rFonts w:ascii="Times New Roman"/>
          <w:b/>
          <w:i w:val="false"/>
          <w:color w:val="000000"/>
        </w:rPr>
        <w:t>сельских (аульных) округов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33"/>
        <w:gridCol w:w="809"/>
        <w:gridCol w:w="809"/>
        <w:gridCol w:w="3117"/>
        <w:gridCol w:w="1522"/>
        <w:gridCol w:w="1522"/>
        <w:gridCol w:w="1285"/>
        <w:gridCol w:w="1286"/>
        <w:gridCol w:w="1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8"/>
        <w:gridCol w:w="1310"/>
        <w:gridCol w:w="1310"/>
        <w:gridCol w:w="1310"/>
        <w:gridCol w:w="1311"/>
        <w:gridCol w:w="13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46"/>
        <w:gridCol w:w="841"/>
        <w:gridCol w:w="841"/>
        <w:gridCol w:w="3243"/>
        <w:gridCol w:w="1336"/>
        <w:gridCol w:w="1337"/>
        <w:gridCol w:w="1337"/>
        <w:gridCol w:w="1088"/>
        <w:gridCol w:w="1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18"/>
        <w:gridCol w:w="773"/>
        <w:gridCol w:w="773"/>
        <w:gridCol w:w="2979"/>
        <w:gridCol w:w="1228"/>
        <w:gridCol w:w="1228"/>
        <w:gridCol w:w="999"/>
        <w:gridCol w:w="1000"/>
        <w:gridCol w:w="1228"/>
        <w:gridCol w:w="1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