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8f76" w14:textId="bf18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9 декабря 2011 года N 43/424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Каркаралинского районного маслихата Карагандинской области от 8 июня 2012 года N 6/53. Зарегистрировано Управлением юстиции Каркаралинского района Карагандинской области 12 июня 2012 года N 8-13-122.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9 декабря 2011 года N 43/424 "О районном бюджете на 2012-2014 годы" (зарегистрировано в Реестре государственной регистрации нормативных правовых актов за N 8-13-113, опубликовано в газете "Қарқаралы" от 24 декабря 2011 года N 101-102 (11017),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13 апреля 2012 года N 4/35 "О внесении изменений решение районного маслихата от 9 декабря 2011 года N 43/424 "О районном бюджете на 2012-2014 годы" (зарегистрировано в Реестре государственной регистрации нормативных правовых актов за N 8-13-120, опубликовано в газете "Қарқаралы" от 21 апреля 2012 года N 31-32 (11051),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"3804213" заменить цифрами "3806373";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"3433022" заменить цифрами "3435182";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"3846705" заменить цифрами "3848865";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9"/>
        <w:gridCol w:w="4001"/>
      </w:tblGrid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6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2012 года N 6/53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43/424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469"/>
        <w:gridCol w:w="1139"/>
        <w:gridCol w:w="1139"/>
        <w:gridCol w:w="6272"/>
        <w:gridCol w:w="24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2012 года N 6/53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43/424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0"/>
        <w:gridCol w:w="3480"/>
      </w:tblGrid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 АОО 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