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1360" w14:textId="c0a13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12 июня 2012 года N 154. Зарегистрировано Управлением юстиции Каркаралинского района Карагандинской области 9 июля 2012 года N 8-13-123. Утратило силу постановлением акимата Каркаралинского района Карагандинской области от 18 февраля 2014 года N 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Каркаралинского района Карагандинской области от 18.02.2014 N 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11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Оказывать дополнительную социальную помощь лицам, имеющим право на материальное обеспечение детей-инвалидов, воспитывающихся и обучающихся на дому (далее – Социальная помощь).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Предоставлять Социальную помощь в размере полтора месячного расчетного показателя в месяц на каждого ребенка-инвалида.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Социальную помощь выплачивать с учетом изменения месячного расчетного показателя, устанавливаемого в законе о республиканском бюджете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 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Социальная помощь на детей-инвалидов (кроме детей-инвалидов, находящихся на полном государственном обеспечении, и детей-инвалидов, в отношении которых родители лишены родительских прав) предоставляется одному из родителей и иным законным представителям детей-инвалидов, обучающихся и воспитывающихся на дому, независимо от дохода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Социальная помощь предоставляется с месяца обращения до окончания срока, установленного в заключении областной психолого-медико-педагогической консультации при государственном учреждении "Управление образования Карагандинской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выплата Социальной помощи производится ежемесячно по мере поступления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наличии обстоятельств, повлекших прекращение выплаты Социальной помощи (достижение ребенком-инвалидом возраста 18 лет, смерть ребенка-инвалида, снятие инвалидности), выплата прекращается с месяца, следующего за тем, в котором наступили соответствующие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Государственному учреждению "Отдел занятости и социальных программ Каркаралинского района" (Б. Жуманбаев) обеспечить назначение и выплату социальной помощи по месту жительства детей-инвалидов, воспитывающихся и обучающихся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района С. Әлиұлы.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марта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Максутов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