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ecf9" w14:textId="daee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9 декабря 2011 года N 43/424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IХ сессии Каркаралинского районного маслихата Карагандинской области от 20 августа 2012 года N 9/76. Зарегистрировано Департаментом юстиции Карагандинской области 23 августа 2012 года N 8-13-125.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8-13-113, опубликовано в газете "Қарқаралы" от 24 декабря 2011 года N 101-102 (11017),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13 апреля 2012 года N 4/35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8-13-120, опубликовано в газете "Қарқаралы" от 21 апреля 2012 года N 31-32 (11051),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8 июня 2012 года N 6/53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8-13-122, опубликовано в газете "Қарқаралы" от 22 июня 2012 года N 49-50 (11069),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18 июля 2012 года N 7/63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8-13-124, опубликовано в газете "Қарқаралы" от 28 июля 2012 года N 59-60 (11077)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"3827373" заменить цифрами "3828154";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"3435182" заменить цифрами "3435963";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"3869865" заменить цифрами "3870646";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2"/>
        <w:gridCol w:w="4528"/>
      </w:tblGrid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Даутов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2012 года N 9/76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73"/>
        <w:gridCol w:w="906"/>
        <w:gridCol w:w="906"/>
        <w:gridCol w:w="7504"/>
        <w:gridCol w:w="1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2012 года N 9/76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0"/>
        <w:gridCol w:w="3480"/>
      </w:tblGrid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