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f770" w14:textId="847f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разрешения на размещение объектов наружной (визуальной) рекламы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14 августа 2012 года N 215. Зарегистрировано Департаментом юстиции Карагандинской области 18 сентября 2012 года N 1937. Утратило силу постановлением акимата Каркаралинского района Карагандинской области от 18 декабря 2013 года N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Каркаралинского района Карагандинской области от 18.12.2013 N 377.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размещение объектов наружной (визуальной) рекламы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Сатыбалдину А.Р.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Максутов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2012 года N 215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разрешения на размещение наружной (визуальной) рекламы в населенных пунктах"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архитектуры строительства, и градостроительства (далее – отдел) - структурное подразделение местного исполнительного органа района, осуществляющее функции строительства и архитектуры;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населенный пункт - часть компактно заселенной территории республики, сложившаяся в результате хозяйственной и иной общественной деятельности граждан, с численностью не менее 50 человек, учтенная и зарегистрированная в установленном законом порядке и управляемая местными представительными 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реклама - распространяемая и размещаемая в любой форме, с помощью любых средств информация,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рекламодатель – физическое или юридическое лицо, являющийся источником рекламной информации для производства, распространения и размещения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структурно-функциональные единицы (далее - СФЕ) - перечень структурных подразделений государственных органов, государственных учреждений или иных организаций,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наружная (визуальная) реклама – реклама, размещенная на движимых и недвижимых объектах, а также расположенная в полосе отвода автомобильных дорог общего пользования и на открытом пространстве за пределами помещений в населенных пунктах.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Регламент оказания государственной услуги "Выдача разрешения на размещение наружной (визуальной) рекламы в населенных пунктах" (далее - регламент) - определяет порядок выдачи разрешения на размещение объектов наружной (визуальной) рекламы в населенных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Государственная услуга оказывается в соответствии с Законом Республики Казахстан от 19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рекламе"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N 121 "Об утверждении Правил размещения объектов наружной (визуальной) рекламы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отделом строительства, архитектуры и градостроительства района, согласовано "Отделом жилищно-коммунального хозяйства, пассажирского транспорта и автомобильных дорог района", "Подразделением дорожной полиции района" (далее-заинтересованные государственные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Размещение объекта наружной (визуальной) рекламы в населенных пунктах допускается при наличии разрешения, выдаваемого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в течение подготавливается проект решения о выдаче с указанием предполагаемых адреса, местоположения, типа (формы, вида) объекта наружной (визуальной) рекламы, режима его работы сроков начала и окончания действия разрешения, требований к объекту наружной (визуальной) рекламы и ее технической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в течение пяти рабочих дней после получения заявления выдает разрешение на размещение объектов наружной (визуальной) рекламы либо письменный ответ с обоснованным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Разрешение выдается сроком на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может быть продлен на 1 год, при этом заявитель предоставляет заявление в местный исполнительный орган с указанием информации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Форма оказываемой государственной услуги: не автоматизированная.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оказывается, по адресам заинтересованных государственных органов, отдела в соответствии с установленным графиком работы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Лицо, имеющее намерение разместить объект наружной (визуальной) рекламы в населенном пункте, направляет письменное заявление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заявлении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отчество, почтовый адрес (при наличии - телефон, факс) заявителя, регистрационный номер налогоплательщика (РНН) или индивидуальный идентификационный номер (ИИН) -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организации, сведения о государственной регистрации юридического лица, фамилия, имя, отчество руководителя, почтовый адрес (при наличии - телефон, факс), регистрационный номер налогоплательщика (РНН) или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назначение и основные параметры объекта наружной (визуальной)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адрес предполагаемого местоположения объекта наружной (визуальной) рекламы с обоснованием выбранного заявителем места его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заявлению для получения разрешения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засвидетельствованная копия правоустанавливающего документа на земельный участок или объект, на который предлагается разместить объект наружной (визуальной) рекламы либо договора о размещении объекта наружной (визуальной) рекламы, заключенный заявителем с собственником (собственниками) объекта, на который предлагается разместить объект наружной (визуальной) рекламы, органом управления объектом кондоминиума или лицами, обладающими иными вещными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эскиз, включающий дневное и ночное изображение объекта наружной (визуальной) рекламы, объекта, на который предлагается разместить объект наружной (визуальной) рекламы, решения по инженерному обеспечению функционирования объекта наружной (визуальной)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размещаются в управлении на специальной стойке или бывают у ответственного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Процедура выдачи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рекламодатель для получения разрешения сдает документы в исполнительный орган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 Регистрируется в специальном журнале входящих документов отдела, ему присваивается номер в соответствии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рекламе";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принятые документы проверяются отделом и направляются заинтересованным органам для получения согласования на получение разрешения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заинтересованные государственные органы дают согласование на получение разрешения в течение 1 (одного) рабочего дня. В случае несоответствия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рекламе" документы возвращаются в тот же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отдел проверяет листы согласованный документ в течение 5 (пяти) рабочих дней, подписывает руководителем (или исполняющим обязанности руководителя), заверяет гербовой печатью, регистрирует в специальном журнале;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рекламодатель подписывается в специальном журнале и забирает разрешение заданного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Услугу по выдаче разрешения отдел оказывает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с установленным графиком работы заинтересованных государственных органов, отдела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(взаимодействий) в процессе 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Документы, предоставленные рекламодателем, регистрируется как входящая корреспонденция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Графики работы и адреса заинтересованных государственных органов, отдела указаны на официальном сайте акима Каркаралинского района: www.karkaraly.kz, а также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Перечень документов необходимых предоставления рекламодателем в отдел,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Контактные данные должностных лиц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 процесса выдачи разрешения на размещение наружной (визуальной) рекламы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 оказывающих государственные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размещение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рекламы в населенных пунктах"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Графики работы и адреса заинтересованных государственных органов, отдела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664"/>
        <w:gridCol w:w="2715"/>
        <w:gridCol w:w="3848"/>
        <w:gridCol w:w="2886"/>
      </w:tblGrid>
      <w:tr>
        <w:trPr>
          <w:trHeight w:val="7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заинтересованных государственных органов, отдела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12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Каркаралинского района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Каркаралинск, ул. Аубакирова, 23 дом, кабинет 8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9-00 - 18-00; перерыв 13-00 – 14-00.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 суббота и воскресенье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8-72146-32-9-00</w:t>
            </w:r>
          </w:p>
        </w:tc>
      </w:tr>
      <w:tr>
        <w:trPr>
          <w:trHeight w:val="39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дорожной полиции Каркаралинского района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Каркаралинск, ул. Ауезова, дом 42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9-00 - 18-00; перерыв 13-00 – 14-00.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 суббота и воскресенье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8-72146 31-6-66</w:t>
            </w:r>
          </w:p>
        </w:tc>
      </w:tr>
      <w:tr>
        <w:trPr>
          <w:trHeight w:val="12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Каркаралинского района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Каркаралинск, ул. Аубакирова, 23, кабинет 10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9-00 - 18-00; перерыв 13-00 – 15-00.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 суббота и воскресенье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8-72146-32-8-84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размещение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рекламы в населенных пунктах"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должностных лиц органов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4066"/>
        <w:gridCol w:w="2372"/>
        <w:gridCol w:w="3663"/>
        <w:gridCol w:w="3080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заинтересованных государственных органов, отдела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телефон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</w:tr>
      <w:tr>
        <w:trPr>
          <w:trHeight w:val="11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Каркаралинского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архитектор района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9-00 - 18-00; перерыв 13-00 – 14-00.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 суббота и воскресенье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</w:tc>
      </w:tr>
      <w:tr>
        <w:trPr>
          <w:trHeight w:val="11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дорожной полиции Каркаралинского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подразделения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9-00 - 18-00; перерыв 13-00 – 14-00.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 суббота и воскресенье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</w:tc>
      </w:tr>
      <w:tr>
        <w:trPr>
          <w:trHeight w:val="11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Каркаралинского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9-00 - 18-00; перерыв 13-00 – 14-00.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 суббота и воскресенье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</w:tc>
      </w:tr>
    </w:tbl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размещение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рекламы в населенных пунктах"</w:t>
      </w:r>
    </w:p>
    <w:bookmarkEnd w:id="17"/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разрешения на размещение наружной (визуальной) рекламы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4803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