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cf66" w14:textId="216c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23 августа 2012 года N 224. Зарегистрировано Департаментом юстиции Карагандинской области 21 сентября 2012 года N 1941. Утратило силу постановлением акимата Каркаралинского района Карагандинской области от 18 декабря 2013 года N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Каркаралинского района Карагандинской области от 18.12.2013 N 377.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Сатыбалдину А.Р.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Каркаралинского района                     С. 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2012 года N 224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 о наличии личного подсобного хозяйства" 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справок о наличии личного подсобного хозяйства"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утвержденного постановлением Правительства Республики Казахстан от 31 декабря 2009 года N 2318 "Об утверждении стандарта государственной услуги выдача справок о наличии личного подсобного хозяйства"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государственными учреждениями аппаратов акимов поселка, сел и сельских (аульных) округов Каркаралинского района (далее – уполномоченный орган), пять дней в неделю, за исключением выходных и праздничных дней, с 9-00 часов до 18-00 часов, с перерывом на обед с 13-00 до 14-00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альтернативной основе государственная услуга предоставляется через Каркаралинский филиал республиканского государственного учреждения "Центр обслуживания населения Карагандинской области" (далее - Центр) шесть дней в неделю, за исключением выходных и праздничных дней, с 9.00 часов до 19.00 часов, с перерывом на обед с 13.00 часов до 14.00 часов по адресу: Карагандинская область, Каркаралинский район, город Каркаралинск, улица Т. Аубакирова,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справки о наличии личного подсобного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потребителя в уполномоченный орган государственная услуга оказывается с момента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потребителя через Центр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 не более - 10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отказа в предоставлении государственной услуги является предоставление потребителем неполного пакета документов, указанных в пункте 8 настоящего регламента либо отсутствия данных о наличии личного подсобного хозяйства в похозяйственной книге уполномоченного органа.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 в процессе оказания государственной услуги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потребитель обращается в устной форме с предоставлением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 с предоставлением оригинала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сдачи документов в Центр потребителю выдается справка, подтверждающая сдачу потребителем всех необходимых документов для получения государственной услуги, в которой содержится штамп Центра и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предоставляет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 проводит регистрацию обращения в журнале, проверяет данные по похозяйственной книге, заполняет справку о наличии личного подсобного хозяйства либо готовит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подает заявление и копию удостоверения личности с предоставлением оригинала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осуществляет регистрацию, рассмотрение предоставленного заявления из Центра, подготавливает мотивированный ответ об отказе или оформляет справку,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справку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 оказывающих государственные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поселка, сел и сельских (аульных) округов Каркаралинского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3211"/>
        <w:gridCol w:w="2550"/>
        <w:gridCol w:w="2678"/>
        <w:gridCol w:w="2870"/>
        <w:gridCol w:w="1933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аппарата акима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сайта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Нурмаковского аульного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Осибай,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(721)-32-55-2-72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Осибай, улица Елебекова, 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Нуркен Абдировского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Жарлы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(72146)-34-3-04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Жарлы, улица Машанова, 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К.Аманжоловского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(72146)37-4-00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Талды, улица К. Аманжолова 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Кояндинского сельский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(72132)-58-2-21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Коянды, улица Советская 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Жанатоганского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Жанатоган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8(72146)-34-1-85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Жанатоган, улица Ушкун 39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Егиндыбулакского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Егиндыбулак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(72147)-91-3-95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с.Егиндыбулак, улица Мади 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Каркаралинска"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(72146)-31-2-84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улица Бокейханова 40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Бахтинского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Бахты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(72146)-38-7-21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Бахты, улица Тауелсиздик 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Балкантауского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(72147)-91-5-86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Карабулак, улица Казахстанская 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(72147)-51-3-41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Айнабулак, улица М. Батыра 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2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Угарского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Матак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(72146)-33-7-32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Матак, улица Школьная 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Мартбек Мамыраевского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Акжол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(72147)-33-3-00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Акжол, улица Н. Кабдыкаримова 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Киргизского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Буркутты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(72146)-34-4-31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Буркутты, улица Тын 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Темиршинского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Татан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(72132)-36-5-60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Татан, улица Орталык 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Кайнарбулакского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Аппаз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(72159)-61-5-58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Аппаз, улица К. Сейлхана 14/2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Бесобинского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Бесоба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(72132)-36-4-43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Бесоба, улица Абдрасылова 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Тегисшильдикского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Тегисшильдик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(72146)-37-5-01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Тегисшильдик, улица Т. Аубакирова 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Карагайлы"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(72146)-45-4-80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Карагайлы, 20 квартал 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Томарского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Томар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(72132)-35-2-23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Томар, улица Мадии 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Таттимбетского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(72132)-53-2-87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Актасты, улица Казыбек би 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Шарыктинского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(72132)-56-2-92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Теректи, улица Абая 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Караколского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(72132)-91-5-57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Каракол, улица Строителей 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Мадиского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Айрык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(72132)-54-2-60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Айрык, улица Абишева 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Ынталинского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(72146)-50-0-11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Ынталы, улица Бейбитшилик 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Каршыгалинский сельского округа"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Коктас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(72146)-33-5-12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Коктас, улица Гагарина 30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185"/>
        <w:gridCol w:w="3375"/>
        <w:gridCol w:w="3227"/>
        <w:gridCol w:w="3461"/>
      </w:tblGrid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процессов (хода, потока работ)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аким села или сельского округа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специалист уполномоченного органа</w:t>
            </w:r>
          </w:p>
        </w:tc>
      </w:tr>
      <w:tr>
        <w:trPr>
          <w:trHeight w:val="24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по похозяйственной книге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27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справки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хозяйства"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 наличии личного подсобного хозяйства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3439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