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943" w14:textId="8b66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декабря 2011 года N 43/424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Каркаралинского районного маслихата Карагандинской области от 8 ноября 2012 года N 10/82. Зарегистрировано Департаментом юстиции Карагандинской области 14 ноября 2012 года N 1968.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8-13-113, опубликовано в газете "Қарқаралы" от 24 декабря 2011 года N 101-102 (11017),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13 апреля 2012 года N 4/35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8-13-120, опубликовано в газете "Қарқаралы" от 21 апреля 2012 года N 31-32 (11051),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8 июня 2012 года N 6/53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8-13-122, опубликовано в газете "Қарқаралы" от 22 июня 2012 года N 49-50 (11069),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18 июля 2012 года N 7/63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8-13-124, опубликовано в газете "Қарқаралы" от 28 июля 2012 года N 59-60 (11077),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20 августа 2012 года N 9/76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8-13-125, опубликовано в газете "Қарқаралы" от 25 августа 2012 года N 67-68 (11085)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"3828154" заменить цифрами "3829147";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"372850" заменить цифрами "368681";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"4707" заменить цифрами "7357";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"14634" заменить цифрами "22958";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"3435963" заменить цифрами "3430151";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"3870646" заменить цифрами "3871639";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10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N 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73"/>
        <w:gridCol w:w="906"/>
        <w:gridCol w:w="906"/>
        <w:gridCol w:w="7504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N 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0"/>
        <w:gridCol w:w="3480"/>
      </w:tblGrid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мероприятий в рамках Государственной программы "Саламатты Қазақстан" на 2011-2015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N 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33"/>
        <w:gridCol w:w="809"/>
        <w:gridCol w:w="809"/>
        <w:gridCol w:w="3117"/>
        <w:gridCol w:w="1522"/>
        <w:gridCol w:w="1522"/>
        <w:gridCol w:w="1285"/>
        <w:gridCol w:w="1286"/>
        <w:gridCol w:w="1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К. Аманжолова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841"/>
        <w:gridCol w:w="3243"/>
        <w:gridCol w:w="1336"/>
        <w:gridCol w:w="1337"/>
        <w:gridCol w:w="1337"/>
        <w:gridCol w:w="1088"/>
        <w:gridCol w:w="1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Мадийский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12"/>
        <w:gridCol w:w="759"/>
        <w:gridCol w:w="759"/>
        <w:gridCol w:w="2924"/>
        <w:gridCol w:w="1205"/>
        <w:gridCol w:w="1206"/>
        <w:gridCol w:w="1206"/>
        <w:gridCol w:w="981"/>
        <w:gridCol w:w="1206"/>
        <w:gridCol w:w="1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