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77c" w14:textId="2b02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3 февраля 2012 года N 02/03 "Об организации оплачиваемых общественных работ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августа 2012 года N 19/58. Зарегистрировано Департаментом юстиции Карагандинской области 26 сентября 2012 года N 1943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 февраля 2012 года  N 02/03 "Об организации оплачиваемых общественных работ на 2012 год" (зарегистрировано в Реестре государственной регистрации нормативных правовых актов за N 8-14-166, опубликовано в районной газете "Нура" от 17 марта 2012 года N 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Аймагамбетова Асхата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2012 года N 19/58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N 02/03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Нуринского района, организующих оплачиваемые общественные работы на 2012 год, виды и объемы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402"/>
        <w:gridCol w:w="1828"/>
        <w:gridCol w:w="2275"/>
        <w:gridCol w:w="1111"/>
        <w:gridCol w:w="1111"/>
        <w:gridCol w:w="1358"/>
        <w:gridCol w:w="1224"/>
        <w:gridCol w:w="1492"/>
        <w:gridCol w:w="17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 (человек)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(тенге), местный бюджет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Нуринскому району"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97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Киевка Нуринского района"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3522678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"Нуринский районный суд"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разноске повесток, корреспонденции и подшивка документов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</w:tr>
      <w:tr>
        <w:trPr>
          <w:trHeight w:val="22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дворов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"Уголовно- исполнительная инспекция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дел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680121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К. Мынбаева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Ахметаул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11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аикма села Пржевальское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Щербаковское Нуринского района"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8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чрезвычайным ситуациям по Нуринскому району"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дел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в подшивке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в подшивке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