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0425" w14:textId="0090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42 сессии Нуринского районного маслихата от 8 декабря 2011 года N 396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 сессии Нуринского районного маслихата Карагандинской области от 10 декабря 2012 года N 148. Зарегистрировано Департаментом юстиции Карагандинской области 13 декабря 2012 года N 2019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42 сессии Нуринского районного маслихата от 8 декабря 2011 года N 396 "О районном бюджете на 2012-2014 годы" (зарегистрировано в Реестре государственной регистрации нормативных правовых актов за N 8-14-161, опубликовано в газете "Нұра" от 14 января 2012 года N 2 (5235)),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 сессии Нуринского районного маслихата от 16 февраля 2012 года N 21 "О внесении изменений в решение 42 сессии Нуринского районного маслихата от 8 декабря 2011 года N 396 "О районном бюджете на 2012-2014 годы" (зарегистрировано в Реестре государственной регистрации нормативных правовых актов за N 8-14-163, опубликовано в газете "Нұра" от 17 марта 2012 года N 10 (5244)),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5 сессии Нуринского районного маслихата от 12 апреля 2012 года N 65 "О внесении изменений в решение 42 сессии Нуринского районного маслихата от 8 декабря 2011 года N 396 "О районном бюджете на 2012-2014 годы" (зарегистрировано в Реестре государственной регистрации нормативных правовых актов за N 8-14-171, опубликовано в газете "Нұра" от 21 апреля 2012 года N 17 (5251)),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7 сессии Нуринского районного маслихата от 14 июня 2012 года N 87 "О внесении изменений в решение 42 сессии Нуринского районного маслихата от 8 декабря 2011 года N 396 "О районном бюджете на 2012-2014 годы" (зарегистрировано в Реестре государственной регистрации нормативных правовых актов за N 8-14-175, опубликовано в газете "Нұра" от 28 июня 2012 года N 25 (5260)),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Нуринского районного маслихата от 16 августа 2012 года N 106 "О внесении изменений в решение 42 сессии Нуринского районного маслихата от 8 декабря 2011 года N 396 "О районном бюджете на 2012-2014 годы" (зарегистрировано в Реестре государственной регистрации нормативных правовых актов за N 8-14-177, опубликовано в газете "Нұра" от 1 сентября 2012 года N 34 (5269)),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13 сессии Нуринского районного маслихата от 12 ноября 2012 года N 128 "О внесении изменений в решение 42 сессии Нуринского районного маслихата от 8 декабря 2011 года N 396 "О районном бюджете на 2012-2014 годы" (зарегистрировано в Реестре государственной регистрации нормативных правовых актов за N 1972, опубликовано в газете "Нұра" от 17 ноября 2012 года N 45 (5278))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"2968461" заменить цифрами "2946977";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"2634680" заменить цифрами "2613196";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"2992243" заменить цифрами "2970759";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Жунусбеков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декабря 2012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2012 года N 148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60"/>
        <w:gridCol w:w="417"/>
        <w:gridCol w:w="10765"/>
        <w:gridCol w:w="182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2946977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325163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122673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95491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2613196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2613196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2613196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19"/>
        <w:gridCol w:w="717"/>
        <w:gridCol w:w="696"/>
        <w:gridCol w:w="9717"/>
        <w:gridCol w:w="18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2970759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335442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298856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70391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212364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212253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</w:tr>
      <w:tr>
        <w:trPr>
          <w:trHeight w:val="7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</w:t>
            </w:r>
          </w:p>
        </w:tc>
      </w:tr>
      <w:tr>
        <w:trPr>
          <w:trHeight w:val="4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</w:t>
            </w:r>
          </w:p>
        </w:tc>
      </w:tr>
      <w:tr>
        <w:trPr>
          <w:trHeight w:val="8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7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1679260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47693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47693</w:t>
            </w:r>
          </w:p>
        </w:tc>
      </w:tr>
      <w:tr>
        <w:trPr>
          <w:trHeight w:val="16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(коррекционных),специализированных для одаренных детей, организаций образования для детей-сирот и детей, оставщихся без попечения родителей,центров адаптации несовершеннолетних за счет трансфертов из республиканского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47480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1617244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4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1614527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1570451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16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 общего типа,специальных (коррекционных),специализированных для одаренных детей; организаций для детей-сирот и детей, оставщихся без попечения родителей) за счет трансфертов из республиканского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Қазақстан"на 2011-2015 годы за счет трансфертов из республиканского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106357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90717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90717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10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</w:p>
        </w:tc>
      </w:tr>
      <w:tr>
        <w:trPr>
          <w:trHeight w:val="10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464820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249663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112806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31344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 2020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186883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186283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201704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69266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59904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26721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</w:t>
            </w:r>
          </w:p>
        </w:tc>
      </w:tr>
      <w:tr>
        <w:trPr>
          <w:trHeight w:val="7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8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31182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59379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47727</w:t>
            </w:r>
          </w:p>
        </w:tc>
      </w:tr>
      <w:tr>
        <w:trPr>
          <w:trHeight w:val="4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37326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408"/>
        <w:gridCol w:w="263"/>
        <w:gridCol w:w="11073"/>
        <w:gridCol w:w="18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266"/>
        <w:gridCol w:w="266"/>
        <w:gridCol w:w="11190"/>
        <w:gridCol w:w="189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265"/>
        <w:gridCol w:w="279"/>
        <w:gridCol w:w="11180"/>
        <w:gridCol w:w="189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-70100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2012 года N 148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бюджетные кредиты из республиканского бюджета на 2012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9"/>
        <w:gridCol w:w="1751"/>
      </w:tblGrid>
      <w:tr>
        <w:trPr>
          <w:trHeight w:val="51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293868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245328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48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80848</w:t>
            </w:r>
          </w:p>
        </w:tc>
      </w:tr>
      <w:tr>
        <w:trPr>
          <w:trHeight w:val="51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32854</w:t>
            </w:r>
          </w:p>
        </w:tc>
      </w:tr>
      <w:tr>
        <w:trPr>
          <w:trHeight w:val="54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29167</w:t>
            </w:r>
          </w:p>
        </w:tc>
      </w:tr>
      <w:tr>
        <w:trPr>
          <w:trHeight w:val="69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физики,химии,биологии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58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81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опекунам(попечителям) на содержание ребенка сироты(детей-сирот),и ребенка(детей),оставшихся без попечения родителей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52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"Саламатты Қазақстан"на 2011-2015 годы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7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</w:t>
            </w:r>
          </w:p>
        </w:tc>
      </w:tr>
      <w:tr>
        <w:trPr>
          <w:trHeight w:val="31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</w:t>
            </w:r>
          </w:p>
        </w:tc>
      </w:tr>
      <w:tr>
        <w:trPr>
          <w:trHeight w:val="27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</w:t>
            </w:r>
          </w:p>
        </w:tc>
      </w:tr>
      <w:tr>
        <w:trPr>
          <w:trHeight w:val="24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молодежной практики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</w:p>
        </w:tc>
      </w:tr>
      <w:tr>
        <w:trPr>
          <w:trHeight w:val="28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5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75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49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100263</w:t>
            </w:r>
          </w:p>
        </w:tc>
      </w:tr>
      <w:tr>
        <w:trPr>
          <w:trHeight w:val="31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30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инфраструктура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40724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4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2012 года N 148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9"/>
        <w:gridCol w:w="1751"/>
      </w:tblGrid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321683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236346</w:t>
            </w:r>
          </w:p>
        </w:tc>
      </w:tr>
      <w:tr>
        <w:trPr>
          <w:trHeight w:val="30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строительства,архитектуры и градостроительства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236346</w:t>
            </w:r>
          </w:p>
        </w:tc>
      </w:tr>
      <w:tr>
        <w:trPr>
          <w:trHeight w:val="51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приобретения жилья государственного коммунального жилищного фонда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91850</w:t>
            </w:r>
          </w:p>
        </w:tc>
      </w:tr>
      <w:tr>
        <w:trPr>
          <w:trHeight w:val="51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развитие,обустройство и (или) приобретение инженерно-коммуникационной инфраструктуры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81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115496</w:t>
            </w:r>
          </w:p>
        </w:tc>
      </w:tr>
      <w:tr>
        <w:trPr>
          <w:trHeight w:val="270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85337</w:t>
            </w:r>
          </w:p>
        </w:tc>
      </w:tr>
      <w:tr>
        <w:trPr>
          <w:trHeight w:val="61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приобретения жилья государственного коммунального жилищного фонда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</w:t>
            </w:r>
          </w:p>
        </w:tc>
      </w:tr>
      <w:tr>
        <w:trPr>
          <w:trHeight w:val="52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развитие,обустройство и (или) приобретение инженерно-коммуникационной инфраструктуры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</w:tr>
      <w:tr>
        <w:trPr>
          <w:trHeight w:val="255" w:hRule="atLeast"/>
        </w:trPr>
        <w:tc>
          <w:tcPr>
            <w:tcW w:w="1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