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a075" w14:textId="6ef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21 ноября 2012 года N 29/02. Зарегистрировано Департаментом юстиции Карагандинской области 21 декабря 2012 года N 2038. Утратило силу постановлением акимата Нуринского района Карагандинской области от 6 мая 2013 года N 12/02</w:t>
      </w:r>
    </w:p>
    <w:p>
      <w:pPr>
        <w:spacing w:after="0"/>
        <w:ind w:left="0"/>
        <w:jc w:val="both"/>
      </w:pPr>
      <w:r>
        <w:rPr>
          <w:rFonts w:ascii="Times New Roman"/>
          <w:b w:val="false"/>
          <w:i w:val="false"/>
          <w:color w:val="ff0000"/>
          <w:sz w:val="28"/>
        </w:rPr>
        <w:t>      Сноска. Утратило силу постановлением акимата Нуринского района Карагандинской области от 06.05.2013 N 12/02.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Нуринского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справки по определению адреса объектов недвижимости";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архитектурно-планировочного задания.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 Муканову Салтанат Аккошкаровну.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Нуринского района                    Бекмагамбетов Д.</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Нуринского района</w:t>
      </w:r>
      <w:r>
        <w:br/>
      </w:r>
      <w:r>
        <w:rPr>
          <w:rFonts w:ascii="Times New Roman"/>
          <w:b w:val="false"/>
          <w:i w:val="false"/>
          <w:color w:val="000000"/>
          <w:sz w:val="28"/>
        </w:rPr>
        <w:t>
от 21 ноября 2012 года N 29/02</w:t>
      </w:r>
    </w:p>
    <w:bookmarkEnd w:id="1"/>
    <w:bookmarkStart w:name="z6" w:id="2"/>
    <w:p>
      <w:pPr>
        <w:spacing w:after="0"/>
        <w:ind w:left="0"/>
        <w:jc w:val="left"/>
      </w:pPr>
      <w:r>
        <w:rPr>
          <w:rFonts w:ascii="Times New Roman"/>
          <w:b/>
          <w:i w:val="false"/>
          <w:color w:val="000000"/>
        </w:rPr>
        <w:t xml:space="preserve"> 
Регламент государственной услуги "Выдача справки по определению адреса объекта недвижимости"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справки по определению адреса объекта недвижимости" используются следующие понятия:</w:t>
      </w:r>
      <w:r>
        <w:br/>
      </w:r>
      <w:r>
        <w:rPr>
          <w:rFonts w:ascii="Times New Roman"/>
          <w:b w:val="false"/>
          <w:i w:val="false"/>
          <w:color w:val="000000"/>
          <w:sz w:val="28"/>
        </w:rPr>
        <w:t>
      1) Центр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его филиалы и представительства;</w:t>
      </w:r>
      <w:r>
        <w:br/>
      </w:r>
      <w:r>
        <w:rPr>
          <w:rFonts w:ascii="Times New Roman"/>
          <w:b w:val="false"/>
          <w:i w:val="false"/>
          <w:color w:val="000000"/>
          <w:sz w:val="28"/>
        </w:rPr>
        <w:t>
      2) потребитель – юридическое или физическое лицо;</w:t>
      </w:r>
      <w:r>
        <w:br/>
      </w:r>
      <w:r>
        <w:rPr>
          <w:rFonts w:ascii="Times New Roman"/>
          <w:b w:val="false"/>
          <w:i w:val="false"/>
          <w:color w:val="000000"/>
          <w:sz w:val="28"/>
        </w:rPr>
        <w:t>
      3) уполномоченный орган – структурным подразделением соответствующих местных исполнительных органов, осуществляющих функции в сфере архитектуры и градостроительства государственное учреждение "Отдел строительства, архитектуры и градостроительства Нуринского района" (далее – Уполномоченный орган).</w:t>
      </w:r>
    </w:p>
    <w:bookmarkEnd w:id="4"/>
    <w:bookmarkStart w:name="z9" w:id="5"/>
    <w:p>
      <w:pPr>
        <w:spacing w:after="0"/>
        <w:ind w:left="0"/>
        <w:jc w:val="left"/>
      </w:pPr>
      <w:r>
        <w:rPr>
          <w:rFonts w:ascii="Times New Roman"/>
          <w:b/>
          <w:i w:val="false"/>
          <w:color w:val="000000"/>
        </w:rPr>
        <w:t xml:space="preserve"> 
2.Общие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оказывается уполномоченным органом,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альтернативной основе через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подпункта 49)</w:t>
      </w:r>
      <w:r>
        <w:rPr>
          <w:rFonts w:ascii="Times New Roman"/>
          <w:b w:val="false"/>
          <w:i w:val="false"/>
          <w:color w:val="000000"/>
          <w:sz w:val="28"/>
        </w:rPr>
        <w:t xml:space="preserve"> статьи 1 Закона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N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N 1036 "Об утверждении стандартов государственных услуг" и внесении дополнения в постановление Правительства Республики Казахстан от 20 июля 2010 года N 745" и от 7 апреля 2011 года N 394 "Об утверждении стандартов государственных услуг в сфере социальной защиты, оказываемых местными исполнительными органами".</w:t>
      </w:r>
    </w:p>
    <w:bookmarkEnd w:id="6"/>
    <w:bookmarkStart w:name="z13"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4" w:id="8"/>
    <w:p>
      <w:pPr>
        <w:spacing w:after="0"/>
        <w:ind w:left="0"/>
        <w:jc w:val="both"/>
      </w:pPr>
      <w:r>
        <w:rPr>
          <w:rFonts w:ascii="Times New Roman"/>
          <w:b w:val="false"/>
          <w:i w:val="false"/>
          <w:color w:val="000000"/>
          <w:sz w:val="28"/>
        </w:rPr>
        <w:t>
      5. Государственная услуга оказывается потребителям, зарегистрированным в Нуринском районе.</w:t>
      </w:r>
      <w:r>
        <w:br/>
      </w:r>
      <w:r>
        <w:rPr>
          <w:rFonts w:ascii="Times New Roman"/>
          <w:b w:val="false"/>
          <w:i w:val="false"/>
          <w:color w:val="000000"/>
          <w:sz w:val="28"/>
        </w:rPr>
        <w:t>
</w:t>
      </w:r>
      <w:r>
        <w:rPr>
          <w:rFonts w:ascii="Times New Roman"/>
          <w:b w:val="false"/>
          <w:i w:val="false"/>
          <w:color w:val="000000"/>
          <w:sz w:val="28"/>
        </w:rPr>
        <w:t>
      6. Сроки оказания государственной услуги:</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в течение 3 (трех) (день приема и выдачи документов не входит в срок оказания государственной услуги) рабочих дней – при уточнении адреса объекта недвижимости;</w:t>
      </w:r>
      <w:r>
        <w:br/>
      </w:r>
      <w:r>
        <w:rPr>
          <w:rFonts w:ascii="Times New Roman"/>
          <w:b w:val="false"/>
          <w:i w:val="false"/>
          <w:color w:val="000000"/>
          <w:sz w:val="28"/>
        </w:rPr>
        <w:t>
      в течение 7 (семи) (день приема и выдачи документов не входит в срок оказания государственной услуги) рабочих дней – при присвоении, изменении или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20 минут;</w:t>
      </w:r>
      <w:r>
        <w:br/>
      </w:r>
      <w:r>
        <w:rPr>
          <w:rFonts w:ascii="Times New Roman"/>
          <w:b w:val="false"/>
          <w:i w:val="false"/>
          <w:color w:val="000000"/>
          <w:sz w:val="28"/>
        </w:rPr>
        <w:t>
      4) максимально допустимое время ожидания в очереди при получении документов - не более 20 минут.</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8. В уполномоченном органе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При желании потребителя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обращается в уполномоченный орган или подает заявление в Центр;</w:t>
      </w:r>
      <w:r>
        <w:br/>
      </w:r>
      <w:r>
        <w:rPr>
          <w:rFonts w:ascii="Times New Roman"/>
          <w:b w:val="false"/>
          <w:i w:val="false"/>
          <w:color w:val="000000"/>
          <w:sz w:val="28"/>
        </w:rPr>
        <w:t>
      2) инспектор Центра проводит регистрацию заявления и передает инспектору накопительного отдела Центра;</w:t>
      </w:r>
      <w:r>
        <w:br/>
      </w:r>
      <w:r>
        <w:rPr>
          <w:rFonts w:ascii="Times New Roman"/>
          <w:b w:val="false"/>
          <w:i w:val="false"/>
          <w:color w:val="000000"/>
          <w:sz w:val="28"/>
        </w:rPr>
        <w:t>
      3) инспектор накопительного отдела Центра составляет реестр документов и направляет в уполномоченный орган;</w:t>
      </w:r>
      <w:r>
        <w:br/>
      </w:r>
      <w:r>
        <w:rPr>
          <w:rFonts w:ascii="Times New Roman"/>
          <w:b w:val="false"/>
          <w:i w:val="false"/>
          <w:color w:val="000000"/>
          <w:sz w:val="28"/>
        </w:rPr>
        <w:t>
      4) ответственный исполнитель проверяет поступившие документы, оформляет результат оказания услуги, подготавливает мотивированный отказ либо справку, направляет результат оказания государственной услуги в Центр или потребителю;</w:t>
      </w:r>
      <w:r>
        <w:br/>
      </w:r>
      <w:r>
        <w:rPr>
          <w:rFonts w:ascii="Times New Roman"/>
          <w:b w:val="false"/>
          <w:i w:val="false"/>
          <w:color w:val="000000"/>
          <w:sz w:val="28"/>
        </w:rPr>
        <w:t>
      5) инспектор Центра выдает потребителю справку либо мотивированный отказ.</w:t>
      </w:r>
    </w:p>
    <w:bookmarkEnd w:id="8"/>
    <w:bookmarkStart w:name="z19" w:id="9"/>
    <w:p>
      <w:pPr>
        <w:spacing w:after="0"/>
        <w:ind w:left="0"/>
        <w:jc w:val="left"/>
      </w:pPr>
      <w:r>
        <w:rPr>
          <w:rFonts w:ascii="Times New Roman"/>
          <w:b/>
          <w:i w:val="false"/>
          <w:color w:val="000000"/>
        </w:rPr>
        <w:t xml:space="preserve"> 
4. Описание порядка действия (взаимодействия) в процессе оказания государственной услуги</w:t>
      </w:r>
    </w:p>
    <w:bookmarkEnd w:id="9"/>
    <w:bookmarkStart w:name="z20" w:id="10"/>
    <w:p>
      <w:pPr>
        <w:spacing w:after="0"/>
        <w:ind w:left="0"/>
        <w:jc w:val="both"/>
      </w:pPr>
      <w:r>
        <w:rPr>
          <w:rFonts w:ascii="Times New Roman"/>
          <w:b w:val="false"/>
          <w:i w:val="false"/>
          <w:color w:val="000000"/>
          <w:sz w:val="28"/>
        </w:rPr>
        <w:t>
      10. Для получения государственной услуги потребитель предоставляет:</w:t>
      </w:r>
      <w:r>
        <w:br/>
      </w:r>
      <w:r>
        <w:rPr>
          <w:rFonts w:ascii="Times New Roman"/>
          <w:b w:val="false"/>
          <w:i w:val="false"/>
          <w:color w:val="000000"/>
          <w:sz w:val="28"/>
        </w:rPr>
        <w:t>
      для уточнения адреса объекта недвижимости: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копии свидетельства о регистрации, регистрационного номера налогоплательщика (для юридических лиц) норма действует до 01 января 2013 года;</w:t>
      </w:r>
      <w:r>
        <w:br/>
      </w:r>
      <w:r>
        <w:rPr>
          <w:rFonts w:ascii="Times New Roman"/>
          <w:b w:val="false"/>
          <w:i w:val="false"/>
          <w:color w:val="000000"/>
          <w:sz w:val="28"/>
        </w:rPr>
        <w:t>
      3) правоустанавливающий документ на объект недвижимости, зарегистрированный в соответствии с действующим законодательством; оригинал доверенности от собственника (в случае подачи заявления представителем);</w:t>
      </w:r>
      <w:r>
        <w:br/>
      </w:r>
      <w:r>
        <w:rPr>
          <w:rFonts w:ascii="Times New Roman"/>
          <w:b w:val="false"/>
          <w:i w:val="false"/>
          <w:color w:val="000000"/>
          <w:sz w:val="28"/>
        </w:rPr>
        <w:t>
      4)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Для присвоения, изменения и упразднения адреса объекта недвижимости: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постановления акимата либо решение акимата (проектирование, строительство);</w:t>
      </w:r>
      <w:r>
        <w:br/>
      </w:r>
      <w:r>
        <w:rPr>
          <w:rFonts w:ascii="Times New Roman"/>
          <w:b w:val="false"/>
          <w:i w:val="false"/>
          <w:color w:val="000000"/>
          <w:sz w:val="28"/>
        </w:rPr>
        <w:t>
      3) копию технического паспорта на объект недвижимости;</w:t>
      </w:r>
      <w:r>
        <w:br/>
      </w:r>
      <w:r>
        <w:rPr>
          <w:rFonts w:ascii="Times New Roman"/>
          <w:b w:val="false"/>
          <w:i w:val="false"/>
          <w:color w:val="000000"/>
          <w:sz w:val="28"/>
        </w:rPr>
        <w:t>
      4) генеральный план земельного участка гаражного кооператива (садоводческого товарищества), согласованный архитектором населенного пункта, с указанием порядковых номеров и номера блока (для гаражей и дач);</w:t>
      </w:r>
      <w:r>
        <w:br/>
      </w:r>
      <w:r>
        <w:rPr>
          <w:rFonts w:ascii="Times New Roman"/>
          <w:b w:val="false"/>
          <w:i w:val="false"/>
          <w:color w:val="000000"/>
          <w:sz w:val="28"/>
        </w:rPr>
        <w:t>
      5) справку от председателя кооператива о подтверждении членства с приложением списка членов кооператива (для гаражей и дач), заключение из архива центра недвижимости (при необходимости);</w:t>
      </w:r>
      <w:r>
        <w:br/>
      </w:r>
      <w:r>
        <w:rPr>
          <w:rFonts w:ascii="Times New Roman"/>
          <w:b w:val="false"/>
          <w:i w:val="false"/>
          <w:color w:val="000000"/>
          <w:sz w:val="28"/>
        </w:rPr>
        <w:t>
      6) акт сноса объекта недвижимости (при необходимости);</w:t>
      </w:r>
      <w:r>
        <w:br/>
      </w:r>
      <w:r>
        <w:rPr>
          <w:rFonts w:ascii="Times New Roman"/>
          <w:b w:val="false"/>
          <w:i w:val="false"/>
          <w:color w:val="000000"/>
          <w:sz w:val="28"/>
        </w:rPr>
        <w:t>
      7) доверенность, нотариально-удостоверенную при представлении интересов потребителя третьим лицом;</w:t>
      </w:r>
      <w:r>
        <w:br/>
      </w:r>
      <w:r>
        <w:rPr>
          <w:rFonts w:ascii="Times New Roman"/>
          <w:b w:val="false"/>
          <w:i w:val="false"/>
          <w:color w:val="000000"/>
          <w:sz w:val="28"/>
        </w:rPr>
        <w:t>
      8)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9) правоустанавливающий документ на объект недвижимости, зарегистрированный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11.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 подписанные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12. При приемке пакета документов сотрудник сверяет подлинность копии с оригиналом и возвращает оригинал заявителю.</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посредством "безбарьерного обслуживания", на которых размещается информация о предназначении и выполняемых функциях, а также указываются фамилия, имя, отчество и должность сотрудника.</w:t>
      </w:r>
      <w:r>
        <w:br/>
      </w:r>
      <w:r>
        <w:rPr>
          <w:rFonts w:ascii="Times New Roman"/>
          <w:b w:val="false"/>
          <w:i w:val="false"/>
          <w:color w:val="000000"/>
          <w:sz w:val="28"/>
        </w:rPr>
        <w:t>
</w:t>
      </w:r>
      <w:r>
        <w:rPr>
          <w:rFonts w:ascii="Times New Roman"/>
          <w:b w:val="false"/>
          <w:i w:val="false"/>
          <w:color w:val="000000"/>
          <w:sz w:val="28"/>
        </w:rPr>
        <w:t>
      14. Потребителю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инспектора Центра и контактные телефоны;</w:t>
      </w:r>
      <w:r>
        <w:br/>
      </w:r>
      <w:r>
        <w:rPr>
          <w:rFonts w:ascii="Times New Roman"/>
          <w:b w:val="false"/>
          <w:i w:val="false"/>
          <w:color w:val="000000"/>
          <w:sz w:val="28"/>
        </w:rPr>
        <w:t>
      6)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При соответствии документов Центром направляется заявление с прилагаемыми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16. Доставка в уполномоченный орган и обратно Центром осуществляется не менее 2-х раз в день приема данных заявлений.</w:t>
      </w:r>
      <w:r>
        <w:br/>
      </w:r>
      <w:r>
        <w:rPr>
          <w:rFonts w:ascii="Times New Roman"/>
          <w:b w:val="false"/>
          <w:i w:val="false"/>
          <w:color w:val="000000"/>
          <w:sz w:val="28"/>
        </w:rPr>
        <w:t>
</w:t>
      </w:r>
      <w:r>
        <w:rPr>
          <w:rFonts w:ascii="Times New Roman"/>
          <w:b w:val="false"/>
          <w:i w:val="false"/>
          <w:color w:val="000000"/>
          <w:sz w:val="28"/>
        </w:rPr>
        <w:t>
      17. Исполненные документы из уполномоченного органа должны поступать в Центр за день до истечения срока выдачи указанного в расписке.</w:t>
      </w:r>
      <w:r>
        <w:br/>
      </w:r>
      <w:r>
        <w:rPr>
          <w:rFonts w:ascii="Times New Roman"/>
          <w:b w:val="false"/>
          <w:i w:val="false"/>
          <w:color w:val="000000"/>
          <w:sz w:val="28"/>
        </w:rPr>
        <w:t>
</w:t>
      </w:r>
      <w:r>
        <w:rPr>
          <w:rFonts w:ascii="Times New Roman"/>
          <w:b w:val="false"/>
          <w:i w:val="false"/>
          <w:color w:val="000000"/>
          <w:sz w:val="28"/>
        </w:rPr>
        <w:t>
      18. Выдача потребителю готовой справки по определению адреса объекта недвижимости на территории Республики Казахстан осуществляется сотрудником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19. В случаях, если потребитель не обратился за получением документов в срок, Центр обеспечивает их хранение в течение 3 (трех) месяцев.</w:t>
      </w:r>
      <w:r>
        <w:br/>
      </w:r>
      <w:r>
        <w:rPr>
          <w:rFonts w:ascii="Times New Roman"/>
          <w:b w:val="false"/>
          <w:i w:val="false"/>
          <w:color w:val="000000"/>
          <w:sz w:val="28"/>
        </w:rPr>
        <w:t>
</w:t>
      </w:r>
      <w:r>
        <w:rPr>
          <w:rFonts w:ascii="Times New Roman"/>
          <w:b w:val="false"/>
          <w:i w:val="false"/>
          <w:color w:val="000000"/>
          <w:sz w:val="28"/>
        </w:rPr>
        <w:t>
      20. Центром будет отказано в приеме документов в случае непредставления потребителем одного из документов, указанных </w:t>
      </w:r>
      <w:r>
        <w:rPr>
          <w:rFonts w:ascii="Times New Roman"/>
          <w:b w:val="false"/>
          <w:i w:val="false"/>
          <w:color w:val="000000"/>
          <w:sz w:val="28"/>
        </w:rPr>
        <w:t>пункте 10</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При отказе в приеме документов сотрудником потребителю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21.Уполномоченный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w:t>
      </w:r>
      <w:r>
        <w:rPr>
          <w:rFonts w:ascii="Times New Roman"/>
          <w:b w:val="false"/>
          <w:i w:val="false"/>
          <w:color w:val="000000"/>
          <w:sz w:val="28"/>
        </w:rPr>
        <w:t>
      22. После получения пакета документов Центр информирует потребителя в течение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w:t>
      </w:r>
      <w:r>
        <w:rPr>
          <w:rFonts w:ascii="Times New Roman"/>
          <w:b w:val="false"/>
          <w:i w:val="false"/>
          <w:color w:val="000000"/>
          <w:sz w:val="28"/>
        </w:rPr>
        <w:t xml:space="preserve">
      23. В случае отказа, исполнитель или работник Центра информирует потребителя в течение 1 (одного) рабочего дня и выдает письменные обоснования уполномоченного органа о причине отказа. </w:t>
      </w:r>
      <w:r>
        <w:br/>
      </w:r>
      <w:r>
        <w:rPr>
          <w:rFonts w:ascii="Times New Roman"/>
          <w:b w:val="false"/>
          <w:i w:val="false"/>
          <w:color w:val="000000"/>
          <w:sz w:val="28"/>
        </w:rPr>
        <w:t>
</w:t>
      </w:r>
      <w:r>
        <w:rPr>
          <w:rFonts w:ascii="Times New Roman"/>
          <w:b w:val="false"/>
          <w:i w:val="false"/>
          <w:color w:val="000000"/>
          <w:sz w:val="28"/>
        </w:rPr>
        <w:t>
      24. В процессе оказания государственной услуги задействованы следующие структурно-функциональные единицы (далее – СФЕ) – ответственные лица уполномоченного органа и Центра, участвующие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25. Текстовое табличное описание последовательности и взаимодействие административных действий каждой СФЕ,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
    <w:bookmarkStart w:name="z36" w:id="11"/>
    <w:p>
      <w:pPr>
        <w:spacing w:after="0"/>
        <w:ind w:left="0"/>
        <w:jc w:val="left"/>
      </w:pPr>
      <w:r>
        <w:rPr>
          <w:rFonts w:ascii="Times New Roman"/>
          <w:b/>
          <w:i w:val="false"/>
          <w:color w:val="000000"/>
        </w:rPr>
        <w:t xml:space="preserve"> 
5. Ответственность лиц, оказывающих государственные услуги</w:t>
      </w:r>
    </w:p>
    <w:bookmarkEnd w:id="11"/>
    <w:bookmarkStart w:name="z37" w:id="12"/>
    <w:p>
      <w:pPr>
        <w:spacing w:after="0"/>
        <w:ind w:left="0"/>
        <w:jc w:val="both"/>
      </w:pPr>
      <w:r>
        <w:rPr>
          <w:rFonts w:ascii="Times New Roman"/>
          <w:b w:val="false"/>
          <w:i w:val="false"/>
          <w:color w:val="000000"/>
          <w:sz w:val="28"/>
        </w:rPr>
        <w:t>
      26. Ответственным лицом за оказание государственной услуги являются руководитель уполномоченного органа и руководитель Центра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w:t>
      </w:r>
    </w:p>
    <w:bookmarkEnd w:id="12"/>
    <w:bookmarkStart w:name="z38"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 определению</w:t>
      </w:r>
      <w:r>
        <w:br/>
      </w:r>
      <w:r>
        <w:rPr>
          <w:rFonts w:ascii="Times New Roman"/>
          <w:b w:val="false"/>
          <w:i w:val="false"/>
          <w:color w:val="000000"/>
          <w:sz w:val="28"/>
        </w:rPr>
        <w:t>
адреса объекта недвижимости"</w:t>
      </w:r>
    </w:p>
    <w:bookmarkEnd w:id="13"/>
    <w:bookmarkStart w:name="z39" w:id="14"/>
    <w:p>
      <w:pPr>
        <w:spacing w:after="0"/>
        <w:ind w:left="0"/>
        <w:jc w:val="left"/>
      </w:pPr>
      <w:r>
        <w:rPr>
          <w:rFonts w:ascii="Times New Roman"/>
          <w:b/>
          <w:i w:val="false"/>
          <w:color w:val="000000"/>
        </w:rPr>
        <w:t xml:space="preserve"> 
Адреса уполномоченного органа и Центра: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182"/>
        <w:gridCol w:w="4879"/>
        <w:gridCol w:w="4110"/>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строительства, архитектуры и градостроительства Нуринского района"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 Киевка, ул. Мынбаева 44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21049</w:t>
            </w:r>
          </w:p>
          <w:p>
            <w:pPr>
              <w:spacing w:after="20"/>
              <w:ind w:left="20"/>
              <w:jc w:val="both"/>
            </w:pPr>
            <w:r>
              <w:rPr>
                <w:rFonts w:ascii="Times New Roman"/>
                <w:b w:val="false"/>
                <w:i w:val="false"/>
                <w:color w:val="000000"/>
                <w:sz w:val="20"/>
              </w:rPr>
              <w:t>22456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районного филиала РГП на праве хозяйственного ведения "ЦОН по Карагандинской области"</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 Киевка, ул. Сулейменовых 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21313</w:t>
            </w:r>
          </w:p>
          <w:p>
            <w:pPr>
              <w:spacing w:after="20"/>
              <w:ind w:left="20"/>
              <w:jc w:val="both"/>
            </w:pPr>
            <w:r>
              <w:rPr>
                <w:rFonts w:ascii="Times New Roman"/>
                <w:b w:val="false"/>
                <w:i w:val="false"/>
                <w:color w:val="000000"/>
                <w:sz w:val="20"/>
              </w:rPr>
              <w:t>21919</w:t>
            </w:r>
          </w:p>
        </w:tc>
      </w:tr>
    </w:tbl>
    <w:p>
      <w:pPr>
        <w:spacing w:after="0"/>
        <w:ind w:left="0"/>
        <w:jc w:val="both"/>
      </w:pPr>
      <w:r>
        <w:rPr>
          <w:rFonts w:ascii="Times New Roman"/>
          <w:b w:val="false"/>
          <w:i w:val="false"/>
          <w:color w:val="000000"/>
          <w:sz w:val="28"/>
        </w:rPr>
        <w:t>      Примечания: ГУ – государственное учреждение;</w:t>
      </w:r>
      <w:r>
        <w:br/>
      </w:r>
      <w:r>
        <w:rPr>
          <w:rFonts w:ascii="Times New Roman"/>
          <w:b w:val="false"/>
          <w:i w:val="false"/>
          <w:color w:val="000000"/>
          <w:sz w:val="28"/>
        </w:rPr>
        <w:t>
      РГП - республиканское государственное предприятие.</w:t>
      </w:r>
    </w:p>
    <w:bookmarkStart w:name="z40"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 определению адреса объекта</w:t>
      </w:r>
      <w:r>
        <w:br/>
      </w:r>
      <w:r>
        <w:rPr>
          <w:rFonts w:ascii="Times New Roman"/>
          <w:b w:val="false"/>
          <w:i w:val="false"/>
          <w:color w:val="000000"/>
          <w:sz w:val="28"/>
        </w:rPr>
        <w:t>
недвижимости"</w:t>
      </w:r>
    </w:p>
    <w:bookmarkEnd w:id="15"/>
    <w:p>
      <w:pPr>
        <w:spacing w:after="0"/>
        <w:ind w:left="0"/>
        <w:jc w:val="both"/>
      </w:pPr>
      <w:r>
        <w:rPr>
          <w:rFonts w:ascii="Times New Roman"/>
          <w:b w:val="false"/>
          <w:i w:val="false"/>
          <w:color w:val="000000"/>
          <w:sz w:val="28"/>
        </w:rPr>
        <w:t>ГУ "Отдел строительства, архитектуры и градостроительства Нуринского района"______________________________________________________________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p>
      <w:pPr>
        <w:spacing w:after="0"/>
        <w:ind w:left="0"/>
        <w:jc w:val="left"/>
      </w:pPr>
      <w:r>
        <w:rPr>
          <w:rFonts w:ascii="Times New Roman"/>
          <w:b/>
          <w:i w:val="false"/>
          <w:color w:val="000000"/>
        </w:rPr>
        <w:t xml:space="preserve"> ЖЫЛЖЫМАЙТЫН МҮЛІК ОБЪЕКТІСІНІҢ МЕКЕНЖАЙЫН ӨЗГЕРТУ ЖӨНІНДЕГІ АНЫҚТАМА СПРАВКА ПО ИЗМЕНЕНИЮ АДРЕСА ОБЪЕКТА НЕДВИЖИМОСТИ МЕКЕНЖАЙ ТІРКЕЛІМІ АЖ/ИС АДРЕСНЫЙ РЕГИСТР</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3390"/>
        <w:gridCol w:w="5375"/>
      </w:tblGrid>
      <w:tr>
        <w:trPr>
          <w:trHeight w:val="135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Бұрыңғы мекен-жай: Старый адрес:</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 Регистрационный код адреса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p>
          <w:p>
            <w:pPr>
              <w:spacing w:after="20"/>
              <w:ind w:left="20"/>
              <w:jc w:val="both"/>
            </w:pPr>
            <w:r>
              <w:rPr>
                <w:rFonts w:ascii="Times New Roman"/>
                <w:b w:val="false"/>
                <w:i w:val="false"/>
                <w:color w:val="000000"/>
                <w:sz w:val="20"/>
              </w:rPr>
              <w:t>Категория объекта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p>
          <w:p>
            <w:pPr>
              <w:spacing w:after="20"/>
              <w:ind w:left="20"/>
              <w:jc w:val="both"/>
            </w:pPr>
            <w:r>
              <w:rPr>
                <w:rFonts w:ascii="Times New Roman"/>
                <w:b w:val="false"/>
                <w:i w:val="false"/>
                <w:color w:val="000000"/>
                <w:sz w:val="20"/>
              </w:rPr>
              <w:t>Дата регистрации изменения</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Документ основание</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 сәулет және қала құрылысы басқармасы/бөлімі)</w:t>
      </w:r>
    </w:p>
    <w:p>
      <w:pPr>
        <w:spacing w:after="0"/>
        <w:ind w:left="0"/>
        <w:jc w:val="left"/>
      </w:pPr>
      <w:r>
        <w:rPr>
          <w:rFonts w:ascii="Times New Roman"/>
          <w:b/>
          <w:i w:val="false"/>
          <w:color w:val="000000"/>
        </w:rPr>
        <w:t xml:space="preserve"> Управление/отдел архитектуры и градостроительства города республиканского значения/города областного значения/района) ЖЫЛЖЫМАЙТЫН МҮЛІК ОБЪЕКТІСІНЕ МЕКЕНЖАЙ БЕРУ ТУРАЛЫ АНЫҚТАМА  СПРАВКА О ПРИСВОЕНИИ АДРЕСА ОБЪЕКТУ НЕДВИЖИМОСТИ 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602"/>
        <w:gridCol w:w="4162"/>
      </w:tblGrid>
      <w:tr>
        <w:trPr>
          <w:trHeight w:val="135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 Регистрационный код адреса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p>
          <w:p>
            <w:pPr>
              <w:spacing w:after="20"/>
              <w:ind w:left="20"/>
              <w:jc w:val="both"/>
            </w:pPr>
            <w:r>
              <w:rPr>
                <w:rFonts w:ascii="Times New Roman"/>
                <w:b w:val="false"/>
                <w:i w:val="false"/>
                <w:color w:val="000000"/>
                <w:sz w:val="20"/>
              </w:rPr>
              <w:t>Категория объекта</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күнi: </w:t>
            </w:r>
          </w:p>
          <w:p>
            <w:pPr>
              <w:spacing w:after="20"/>
              <w:ind w:left="20"/>
              <w:jc w:val="both"/>
            </w:pPr>
            <w:r>
              <w:rPr>
                <w:rFonts w:ascii="Times New Roman"/>
                <w:b w:val="false"/>
                <w:i w:val="false"/>
                <w:color w:val="000000"/>
                <w:sz w:val="20"/>
              </w:rPr>
              <w:t>Дата регистрации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Документ основание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 сәулет және қала құрылысы басқармасы/бөлімі)</w:t>
      </w:r>
    </w:p>
    <w:p>
      <w:pPr>
        <w:spacing w:after="0"/>
        <w:ind w:left="0"/>
        <w:jc w:val="left"/>
      </w:pPr>
      <w:r>
        <w:rPr>
          <w:rFonts w:ascii="Times New Roman"/>
          <w:b/>
          <w:i w:val="false"/>
          <w:color w:val="000000"/>
        </w:rPr>
        <w:t xml:space="preserve"> Управление/отдел архитектуры и градостроительства города республиканского значения/города областного значения/района) ЖЫЛЖЫМАЙТЫН МҮЛІК ОБЪЕКТІСІНІҢ МЕКЕНЖАЙЫН ЖОЮ ТУРАЛЫ АНЫҚТАМА СПРАВКА ОБ УПРАЗДНЕНИИ АДРЕСА ОБЪЕКТА НЕДВИЖИМОСТИ МЕКЕНЖАЙ ТІРКЕЛІМІ АЖ/ИС АДРЕСНЫЙ РЕГИСТР</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517"/>
        <w:gridCol w:w="4291"/>
      </w:tblGrid>
      <w:tr>
        <w:trPr>
          <w:trHeight w:val="135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 Регистрационный код адреса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p>
          <w:p>
            <w:pPr>
              <w:spacing w:after="20"/>
              <w:ind w:left="20"/>
              <w:jc w:val="both"/>
            </w:pPr>
            <w:r>
              <w:rPr>
                <w:rFonts w:ascii="Times New Roman"/>
                <w:b w:val="false"/>
                <w:i w:val="false"/>
                <w:color w:val="000000"/>
                <w:sz w:val="20"/>
              </w:rPr>
              <w:t>Категория объекта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 Дата упразднения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Документ основание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 сәулет және қала құрылысы басқармасы/бөлімі)</w:t>
      </w:r>
    </w:p>
    <w:p>
      <w:pPr>
        <w:spacing w:after="0"/>
        <w:ind w:left="0"/>
        <w:jc w:val="left"/>
      </w:pPr>
      <w:r>
        <w:rPr>
          <w:rFonts w:ascii="Times New Roman"/>
          <w:b/>
          <w:i w:val="false"/>
          <w:color w:val="000000"/>
        </w:rPr>
        <w:t xml:space="preserve"> Управление/отдел архитектуры и градостроительства города республиканского значения/города областного значения/района) ЖЫЛЖЫМАЙТЫН МҮЛІК ОБЪЕКТІСІНІҢ МЕКЕНЖАЙЫН НАҚТЫЛАУ ТУРАЛЫ АНЫҚТАМА СПРАВКА ОБ УТОЧНЕНИИ АДРЕСА ОБЪЕКТА НЕДВИЖИМОСТИ МЕКЕНЖАЙ ТІРКЕЛІМІ АЖ/ИС АДРЕСНЫЙ РЕГИСТР</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(жылжымайтын мүлiк нысаны /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662"/>
        <w:gridCol w:w="4084"/>
      </w:tblGrid>
      <w:tr>
        <w:trPr>
          <w:trHeight w:val="135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 Регистрационный код адреса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p>
          <w:p>
            <w:pPr>
              <w:spacing w:after="20"/>
              <w:ind w:left="20"/>
              <w:jc w:val="both"/>
            </w:pPr>
            <w:r>
              <w:rPr>
                <w:rFonts w:ascii="Times New Roman"/>
                <w:b w:val="false"/>
                <w:i w:val="false"/>
                <w:color w:val="000000"/>
                <w:sz w:val="20"/>
              </w:rPr>
              <w:t>Категория объекта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 Кадастровый номер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күнi: </w:t>
            </w:r>
          </w:p>
          <w:p>
            <w:pPr>
              <w:spacing w:after="20"/>
              <w:ind w:left="20"/>
              <w:jc w:val="both"/>
            </w:pPr>
            <w:r>
              <w:rPr>
                <w:rFonts w:ascii="Times New Roman"/>
                <w:b w:val="false"/>
                <w:i w:val="false"/>
                <w:color w:val="000000"/>
                <w:sz w:val="20"/>
              </w:rPr>
              <w:t>Дата регистрации</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Документ основание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Дата выдачи</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архитектурно-планировочного задания"</w:t>
      </w:r>
    </w:p>
    <w:bookmarkEnd w:id="16"/>
    <w:bookmarkStart w:name="z42" w:id="17"/>
    <w:p>
      <w:pPr>
        <w:spacing w:after="0"/>
        <w:ind w:left="0"/>
        <w:jc w:val="left"/>
      </w:pPr>
      <w:r>
        <w:rPr>
          <w:rFonts w:ascii="Times New Roman"/>
          <w:b/>
          <w:i w:val="false"/>
          <w:color w:val="000000"/>
        </w:rPr>
        <w:t xml:space="preserve"> 
Схема функционального взаимодействия действий в процессе оказания государственной услуги:</w:t>
      </w:r>
    </w:p>
    <w:bookmarkEnd w:id="17"/>
    <w:p>
      <w:pPr>
        <w:spacing w:after="0"/>
        <w:ind w:left="0"/>
        <w:jc w:val="both"/>
      </w:pPr>
      <w:r>
        <w:drawing>
          <wp:inline distT="0" distB="0" distL="0" distR="0">
            <wp:extent cx="79629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62900" cy="7213600"/>
                    </a:xfrm>
                    <a:prstGeom prst="rect">
                      <a:avLst/>
                    </a:prstGeom>
                  </pic:spPr>
                </pic:pic>
              </a:graphicData>
            </a:graphic>
          </wp:inline>
        </w:drawing>
      </w:r>
    </w:p>
    <w:bookmarkStart w:name="z43" w:id="1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Нуринского района</w:t>
      </w:r>
      <w:r>
        <w:br/>
      </w:r>
      <w:r>
        <w:rPr>
          <w:rFonts w:ascii="Times New Roman"/>
          <w:b w:val="false"/>
          <w:i w:val="false"/>
          <w:color w:val="000000"/>
          <w:sz w:val="28"/>
        </w:rPr>
        <w:t>
от 21 ноября 2012 года N 29/02</w:t>
      </w:r>
    </w:p>
    <w:bookmarkEnd w:id="18"/>
    <w:bookmarkStart w:name="z44" w:id="19"/>
    <w:p>
      <w:pPr>
        <w:spacing w:after="0"/>
        <w:ind w:left="0"/>
        <w:jc w:val="left"/>
      </w:pPr>
      <w:r>
        <w:rPr>
          <w:rFonts w:ascii="Times New Roman"/>
          <w:b/>
          <w:i w:val="false"/>
          <w:color w:val="000000"/>
        </w:rPr>
        <w:t xml:space="preserve"> 
Регламент государственной услуги "Выдача архитектурно-планировочного задания"</w:t>
      </w:r>
    </w:p>
    <w:bookmarkEnd w:id="19"/>
    <w:bookmarkStart w:name="z45" w:id="20"/>
    <w:p>
      <w:pPr>
        <w:spacing w:after="0"/>
        <w:ind w:left="0"/>
        <w:jc w:val="left"/>
      </w:pPr>
      <w:r>
        <w:rPr>
          <w:rFonts w:ascii="Times New Roman"/>
          <w:b/>
          <w:i w:val="false"/>
          <w:color w:val="000000"/>
        </w:rPr>
        <w:t xml:space="preserve"> 
1.Основные понятия</w:t>
      </w:r>
    </w:p>
    <w:bookmarkEnd w:id="20"/>
    <w:bookmarkStart w:name="z46" w:id="21"/>
    <w:p>
      <w:pPr>
        <w:spacing w:after="0"/>
        <w:ind w:left="0"/>
        <w:jc w:val="both"/>
      </w:pPr>
      <w:r>
        <w:rPr>
          <w:rFonts w:ascii="Times New Roman"/>
          <w:b w:val="false"/>
          <w:i w:val="false"/>
          <w:color w:val="000000"/>
          <w:sz w:val="28"/>
        </w:rPr>
        <w:t>
      1. В настоящем регламенте оказания государственной услуги "Выдача архитектурно-планировочного задания" используются следующие понятия:</w:t>
      </w:r>
      <w:r>
        <w:br/>
      </w:r>
      <w:r>
        <w:rPr>
          <w:rFonts w:ascii="Times New Roman"/>
          <w:b w:val="false"/>
          <w:i w:val="false"/>
          <w:color w:val="000000"/>
          <w:sz w:val="28"/>
        </w:rPr>
        <w:t>
      1) Центр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его филиалы и представительства;</w:t>
      </w:r>
      <w:r>
        <w:br/>
      </w:r>
      <w:r>
        <w:rPr>
          <w:rFonts w:ascii="Times New Roman"/>
          <w:b w:val="false"/>
          <w:i w:val="false"/>
          <w:color w:val="000000"/>
          <w:sz w:val="28"/>
        </w:rPr>
        <w:t>
      2) потребитель – юридическое или физическое лицо;</w:t>
      </w:r>
      <w:r>
        <w:br/>
      </w:r>
      <w:r>
        <w:rPr>
          <w:rFonts w:ascii="Times New Roman"/>
          <w:b w:val="false"/>
          <w:i w:val="false"/>
          <w:color w:val="000000"/>
          <w:sz w:val="28"/>
        </w:rPr>
        <w:t>
      3) уполномоченный орган – структурным подразделением соответствующих местных исполнительных органов, осуществляющих функции в сфере архитектуры и градостроительства государственное учреждение "Отдел строительства, архитектуры и градостроительства Нуринского района" (далее – Уполномоченный орган).</w:t>
      </w:r>
    </w:p>
    <w:bookmarkEnd w:id="21"/>
    <w:bookmarkStart w:name="z47" w:id="22"/>
    <w:p>
      <w:pPr>
        <w:spacing w:after="0"/>
        <w:ind w:left="0"/>
        <w:jc w:val="left"/>
      </w:pPr>
      <w:r>
        <w:rPr>
          <w:rFonts w:ascii="Times New Roman"/>
          <w:b/>
          <w:i w:val="false"/>
          <w:color w:val="000000"/>
        </w:rPr>
        <w:t xml:space="preserve"> 
2.Общие положения</w:t>
      </w:r>
    </w:p>
    <w:bookmarkEnd w:id="22"/>
    <w:bookmarkStart w:name="z48" w:id="23"/>
    <w:p>
      <w:pPr>
        <w:spacing w:after="0"/>
        <w:ind w:left="0"/>
        <w:jc w:val="both"/>
      </w:pPr>
      <w:r>
        <w:rPr>
          <w:rFonts w:ascii="Times New Roman"/>
          <w:b w:val="false"/>
          <w:i w:val="false"/>
          <w:color w:val="000000"/>
          <w:sz w:val="28"/>
        </w:rPr>
        <w:t>
      2. Государственная услуга оказывается уполномоченным органом,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а также на альтернативной основе через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подпункта 49)</w:t>
      </w:r>
      <w:r>
        <w:rPr>
          <w:rFonts w:ascii="Times New Roman"/>
          <w:b w:val="false"/>
          <w:i w:val="false"/>
          <w:color w:val="000000"/>
          <w:sz w:val="28"/>
        </w:rPr>
        <w:t xml:space="preserve"> статьи 1 Закона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N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N 1036 "Об утверждении стандартов государственных услуг" и внесении дополнения в постановление Правительства Республики Казахстан от 20 июля 2010 года N 745" и от 7 апреля 2011 года N 394 "Об утверждении стандартов государственных услуг в сфере социальной защиты, оказываемых местными исполнительными органами".</w:t>
      </w:r>
    </w:p>
    <w:bookmarkEnd w:id="23"/>
    <w:bookmarkStart w:name="z51" w:id="2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4"/>
    <w:bookmarkStart w:name="z52" w:id="25"/>
    <w:p>
      <w:pPr>
        <w:spacing w:after="0"/>
        <w:ind w:left="0"/>
        <w:jc w:val="both"/>
      </w:pPr>
      <w:r>
        <w:rPr>
          <w:rFonts w:ascii="Times New Roman"/>
          <w:b w:val="false"/>
          <w:i w:val="false"/>
          <w:color w:val="000000"/>
          <w:sz w:val="28"/>
        </w:rPr>
        <w:t>
      5. Результатом оказываемой государственной услуги является выдача архитектурно-планировочного задания с обязательным приложением технических условий на подключение к источникам инженерного и коммунального обеспечения (если есть необходимость в их получении), с указанием регистрационного кода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либо мотивированного ответа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при обращении получателя государственной услуги в уполномоченный орган или центр:</w:t>
      </w:r>
      <w:r>
        <w:br/>
      </w:r>
      <w:r>
        <w:rPr>
          <w:rFonts w:ascii="Times New Roman"/>
          <w:b w:val="false"/>
          <w:i w:val="false"/>
          <w:color w:val="000000"/>
          <w:sz w:val="28"/>
        </w:rPr>
        <w:t>
      1) с момента подачи документов в уполномоченный орган,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 - в течение 8 (восьми) рабочих дней;</w:t>
      </w:r>
      <w:r>
        <w:br/>
      </w:r>
      <w:r>
        <w:rPr>
          <w:rFonts w:ascii="Times New Roman"/>
          <w:b w:val="false"/>
          <w:i w:val="false"/>
          <w:color w:val="000000"/>
          <w:sz w:val="28"/>
        </w:rPr>
        <w:t>
      2) с момента подачи документов в уполномоченный орган,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 - в течение 15 (пятнадцати) рабочих дней для следующих объектов строительства:</w:t>
      </w:r>
      <w:r>
        <w:br/>
      </w:r>
      <w:r>
        <w:rPr>
          <w:rFonts w:ascii="Times New Roman"/>
          <w:b w:val="false"/>
          <w:i w:val="false"/>
          <w:color w:val="000000"/>
          <w:sz w:val="28"/>
        </w:rPr>
        <w:t>
      производственные предприятия, вырабатывающие электрическую и тепловую энергию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3) максимально допустимое время ожидания в очереди заявителя при сдаче необходимых документов - не более 30 минут;</w:t>
      </w:r>
      <w:r>
        <w:br/>
      </w:r>
      <w:r>
        <w:rPr>
          <w:rFonts w:ascii="Times New Roman"/>
          <w:b w:val="false"/>
          <w:i w:val="false"/>
          <w:color w:val="000000"/>
          <w:sz w:val="28"/>
        </w:rPr>
        <w:t>
      4) максимально допустимое время ожидания в очереди получателя при получении необходимых документов - не более 30 минут.</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В уполномоченном органе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При желании потребителя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по месту проживания или регистрации получателя государственной услуги, где предусмотрены условия для обслуживания получателей государственной услуги с ограниченными возможностями. В зале расположены места для ожидания и заполнения документов располагаются справочное бюро, кресла для ожидания.</w:t>
      </w:r>
    </w:p>
    <w:bookmarkEnd w:id="25"/>
    <w:bookmarkStart w:name="z58" w:id="26"/>
    <w:p>
      <w:pPr>
        <w:spacing w:after="0"/>
        <w:ind w:left="0"/>
        <w:jc w:val="left"/>
      </w:pPr>
      <w:r>
        <w:rPr>
          <w:rFonts w:ascii="Times New Roman"/>
          <w:b/>
          <w:i w:val="false"/>
          <w:color w:val="000000"/>
        </w:rPr>
        <w:t xml:space="preserve"> 
4. Описание порядка действия (взаимодействия) в процессе оказания государственной услуги</w:t>
      </w:r>
    </w:p>
    <w:bookmarkEnd w:id="26"/>
    <w:bookmarkStart w:name="z59" w:id="2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1) в Уполномоченный орган:</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(перепланировке, переоборудовании)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2) в Центр:</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(перепланировке, переоборудовании)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w:t>
      </w:r>
      <w:r>
        <w:rPr>
          <w:rFonts w:ascii="Times New Roman"/>
          <w:b w:val="false"/>
          <w:i w:val="false"/>
          <w:color w:val="000000"/>
          <w:sz w:val="28"/>
        </w:rPr>
        <w:t>
      12. Заявление, необходимое для получения государственной услуги, заполняется в произвольной форме.</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w:t>
      </w:r>
      <w:r>
        <w:br/>
      </w:r>
      <w:r>
        <w:rPr>
          <w:rFonts w:ascii="Times New Roman"/>
          <w:b w:val="false"/>
          <w:i w:val="false"/>
          <w:color w:val="000000"/>
          <w:sz w:val="28"/>
        </w:rPr>
        <w:t>
      1) в Уполномоченном органе через канцелярию,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в центрах посредством "безбарьерного обслуживания", на которых размещается информация о предназначении и выполняемых функциях, а также указываются фамилия, имя, отчество и должность работника центра.</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1) при сдаче документов в Уполномоченный орган:</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сотрудника канцелярии Уполномоченного органа,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2) при сдаче документов в центр:</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обращается в уполномоченный орган или подает заявление в Центр;</w:t>
      </w:r>
      <w:r>
        <w:br/>
      </w:r>
      <w:r>
        <w:rPr>
          <w:rFonts w:ascii="Times New Roman"/>
          <w:b w:val="false"/>
          <w:i w:val="false"/>
          <w:color w:val="000000"/>
          <w:sz w:val="28"/>
        </w:rPr>
        <w:t>
      2) инспектор Центра проводит регистрацию заявления и передает инспектору накопительного отдела Центра;</w:t>
      </w:r>
      <w:r>
        <w:br/>
      </w:r>
      <w:r>
        <w:rPr>
          <w:rFonts w:ascii="Times New Roman"/>
          <w:b w:val="false"/>
          <w:i w:val="false"/>
          <w:color w:val="000000"/>
          <w:sz w:val="28"/>
        </w:rPr>
        <w:t>
      3) инспектор накопительного отдела Центра составляет реестр документов и направляет в уполномоченный орган;</w:t>
      </w:r>
      <w:r>
        <w:br/>
      </w:r>
      <w:r>
        <w:rPr>
          <w:rFonts w:ascii="Times New Roman"/>
          <w:b w:val="false"/>
          <w:i w:val="false"/>
          <w:color w:val="000000"/>
          <w:sz w:val="28"/>
        </w:rPr>
        <w:t>
      4) ответственный исполнитель проверяет поступившие документы, оформляет результат оказания услуги, подготавливает мотивированный отказ либо справку, направляет результат оказания государственной услуги в Центр или потребителю;</w:t>
      </w:r>
      <w:r>
        <w:br/>
      </w:r>
      <w:r>
        <w:rPr>
          <w:rFonts w:ascii="Times New Roman"/>
          <w:b w:val="false"/>
          <w:i w:val="false"/>
          <w:color w:val="000000"/>
          <w:sz w:val="28"/>
        </w:rPr>
        <w:t>
      5) инспектор Центра выдает потребителю справку либо мотивированный отказ.</w:t>
      </w:r>
      <w:r>
        <w:br/>
      </w:r>
      <w:r>
        <w:rPr>
          <w:rFonts w:ascii="Times New Roman"/>
          <w:b w:val="false"/>
          <w:i w:val="false"/>
          <w:color w:val="000000"/>
          <w:sz w:val="28"/>
        </w:rPr>
        <w:t>
</w:t>
      </w:r>
      <w:r>
        <w:rPr>
          <w:rFonts w:ascii="Times New Roman"/>
          <w:b w:val="false"/>
          <w:i w:val="false"/>
          <w:color w:val="000000"/>
          <w:sz w:val="28"/>
        </w:rPr>
        <w:t>
      16.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17. Выдача получателю государственной услуги готового архитектурно-планировочного задания осуществляется должностным лицом уполномоченного органа или работником центра посредством "окон"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3 (трех) месяцев,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18. Центром будет отказано в приеме документов в случае не предоставления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19.Уполномоченный орган отказывает в предоставлении государственной услуги по следующим основаниям:</w:t>
      </w:r>
      <w:r>
        <w:br/>
      </w:r>
      <w:r>
        <w:rPr>
          <w:rFonts w:ascii="Times New Roman"/>
          <w:b w:val="false"/>
          <w:i w:val="false"/>
          <w:color w:val="000000"/>
          <w:sz w:val="28"/>
        </w:rPr>
        <w:t>
      1) в случае выявлении ошибок в оформлении документов, поступающих из центра, в течение 1 (одного) рабочего дня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2) в случае выявления несоответствия задания на проектирование основным параметрам необходимым для получения технических условий, извещает потребителя для устранения несоответствий в течении трех рабочих дней.</w:t>
      </w:r>
      <w:r>
        <w:br/>
      </w:r>
      <w:r>
        <w:rPr>
          <w:rFonts w:ascii="Times New Roman"/>
          <w:b w:val="false"/>
          <w:i w:val="false"/>
          <w:color w:val="000000"/>
          <w:sz w:val="28"/>
        </w:rPr>
        <w:t>
</w:t>
      </w:r>
      <w:r>
        <w:rPr>
          <w:rFonts w:ascii="Times New Roman"/>
          <w:b w:val="false"/>
          <w:i w:val="false"/>
          <w:color w:val="000000"/>
          <w:sz w:val="28"/>
        </w:rPr>
        <w:t>
      20. В процессе оказания государственной услуги задействованы следующие структурно-функциональные единицы (далее – СФЕ) – ответственные лица уполномоченного органа и Центра, участвующие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и взаимодействие административных действий каждой СФЕ,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7"/>
    <w:bookmarkStart w:name="z70" w:id="28"/>
    <w:p>
      <w:pPr>
        <w:spacing w:after="0"/>
        <w:ind w:left="0"/>
        <w:jc w:val="left"/>
      </w:pPr>
      <w:r>
        <w:rPr>
          <w:rFonts w:ascii="Times New Roman"/>
          <w:b/>
          <w:i w:val="false"/>
          <w:color w:val="000000"/>
        </w:rPr>
        <w:t xml:space="preserve"> 
5. Ответственность лиц, оказывающих государственные услуги</w:t>
      </w:r>
    </w:p>
    <w:bookmarkEnd w:id="28"/>
    <w:bookmarkStart w:name="z71" w:id="29"/>
    <w:p>
      <w:pPr>
        <w:spacing w:after="0"/>
        <w:ind w:left="0"/>
        <w:jc w:val="both"/>
      </w:pPr>
      <w:r>
        <w:rPr>
          <w:rFonts w:ascii="Times New Roman"/>
          <w:b w:val="false"/>
          <w:i w:val="false"/>
          <w:color w:val="000000"/>
          <w:sz w:val="28"/>
        </w:rPr>
        <w:t>
      22. Ответственным лицом за оказание государственной услуги является руководитель уполномоченного органа и Центра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w:t>
      </w:r>
    </w:p>
    <w:bookmarkEnd w:id="29"/>
    <w:bookmarkStart w:name="z72" w:id="3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архитектурно-планировочного задания"</w:t>
      </w:r>
    </w:p>
    <w:bookmarkEnd w:id="30"/>
    <w:bookmarkStart w:name="z73" w:id="3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r>
        <w:br/>
      </w:r>
      <w:r>
        <w:rPr>
          <w:rFonts w:ascii="Times New Roman"/>
          <w:b/>
          <w:i w:val="false"/>
          <w:color w:val="000000"/>
        </w:rPr>
        <w:t>
ГУ "Отдел строительства, архитектуры и градостроительства Нуринского района"</w:t>
      </w:r>
    </w:p>
    <w:bookmarkEnd w:id="31"/>
    <w:p>
      <w:pPr>
        <w:spacing w:after="0"/>
        <w:ind w:left="0"/>
        <w:jc w:val="both"/>
      </w:pPr>
      <w:r>
        <w:rPr>
          <w:rFonts w:ascii="Times New Roman"/>
          <w:b w:val="false"/>
          <w:i w:val="false"/>
          <w:color w:val="000000"/>
          <w:sz w:val="28"/>
        </w:rPr>
        <w:t>(республикалық маңызды қала, астана, облыстық маңызды қалалар, аудандардың сәулет және қала құрылысы органының атауы) (наименование органа архитектуры и градостроительства города республиканского значения, столицы, городов областного значения, районов) п. Киевка ул. Мынбаева, дом 44, Nurastroy@mail.ru. 8 (72144) 22456 (орналасқан жері, электрондық адресі, тел.) (местонахождение, электронный адрес, тел.)</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Бас сәулетші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w:t>
      </w:r>
      <w:r>
        <w:br/>
      </w:r>
      <w:r>
        <w:rPr>
          <w:rFonts w:ascii="Times New Roman"/>
          <w:b w:val="false"/>
          <w:i w:val="false"/>
          <w:color w:val="000000"/>
          <w:sz w:val="28"/>
        </w:rPr>
        <w:t>
(Т.А.Ә.) (Ф.И.О.)</w:t>
      </w:r>
    </w:p>
    <w:p>
      <w:pPr>
        <w:spacing w:after="0"/>
        <w:ind w:left="0"/>
        <w:jc w:val="left"/>
      </w:pPr>
      <w:r>
        <w:rPr>
          <w:rFonts w:ascii="Times New Roman"/>
          <w:b/>
          <w:i w:val="false"/>
          <w:color w:val="000000"/>
        </w:rPr>
        <w:t xml:space="preserve"> ЖОБАЛАУҒА АРНАЛҒАН СӘУЛЕТ-ЖОСПАРЛАУ ТАПСЫРМАСЫ (СЖТ) АРХИТЕКТУРНО-ПЛАНИРОВОЧНОЕ ЗАДАНИЕ (АПЗ) НА ПРОЕКТИРОВАНИЕ</w:t>
      </w:r>
    </w:p>
    <w:p>
      <w:pPr>
        <w:spacing w:after="0"/>
        <w:ind w:left="0"/>
        <w:jc w:val="both"/>
      </w:pPr>
      <w:r>
        <w:rPr>
          <w:rFonts w:ascii="Times New Roman"/>
          <w:b w:val="false"/>
          <w:i w:val="false"/>
          <w:color w:val="000000"/>
          <w:sz w:val="28"/>
        </w:rPr>
        <w:t>20____жылғы "____" __________N ______</w:t>
      </w:r>
      <w:r>
        <w:br/>
      </w:r>
      <w:r>
        <w:rPr>
          <w:rFonts w:ascii="Times New Roman"/>
          <w:b w:val="false"/>
          <w:i w:val="false"/>
          <w:color w:val="000000"/>
          <w:sz w:val="28"/>
        </w:rPr>
        <w:t>
N_______ от "____"_____________20____ года</w:t>
      </w:r>
    </w:p>
    <w:p>
      <w:pPr>
        <w:spacing w:after="0"/>
        <w:ind w:left="0"/>
        <w:jc w:val="both"/>
      </w:pPr>
      <w:r>
        <w:rPr>
          <w:rFonts w:ascii="Times New Roman"/>
          <w:b w:val="false"/>
          <w:i w:val="false"/>
          <w:color w:val="000000"/>
          <w:sz w:val="28"/>
        </w:rPr>
        <w:t>Объектің атауы:___________________________________________________</w:t>
      </w:r>
      <w:r>
        <w:br/>
      </w:r>
      <w:r>
        <w:rPr>
          <w:rFonts w:ascii="Times New Roman"/>
          <w:b w:val="false"/>
          <w:i w:val="false"/>
          <w:color w:val="000000"/>
          <w:sz w:val="28"/>
        </w:rPr>
        <w:t>
Наименование объекта:____________________________________________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инвестор):_______________________</w:t>
      </w:r>
      <w:r>
        <w:br/>
      </w:r>
      <w:r>
        <w:rPr>
          <w:rFonts w:ascii="Times New Roman"/>
          <w:b w:val="false"/>
          <w:i w:val="false"/>
          <w:color w:val="000000"/>
          <w:sz w:val="28"/>
        </w:rPr>
        <w:t>
Заказчик (застройщик, инвестор): ___________________________________</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7178"/>
      </w:tblGrid>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әкімінің ______________ (күні, айы, жылы) N_____ қаулысы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N_______ от_________ (число, месяц, год)</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w:t>
            </w:r>
          </w:p>
          <w:p>
            <w:pPr>
              <w:spacing w:after="20"/>
              <w:ind w:left="20"/>
              <w:jc w:val="both"/>
            </w:pPr>
            <w:r>
              <w:rPr>
                <w:rFonts w:ascii="Times New Roman"/>
                <w:b w:val="false"/>
                <w:i w:val="false"/>
                <w:color w:val="000000"/>
                <w:sz w:val="20"/>
              </w:rPr>
              <w:t>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p>
          <w:p>
            <w:pPr>
              <w:spacing w:after="20"/>
              <w:ind w:left="20"/>
              <w:jc w:val="both"/>
            </w:pPr>
            <w:r>
              <w:rPr>
                <w:rFonts w:ascii="Times New Roman"/>
                <w:b w:val="false"/>
                <w:i w:val="false"/>
                <w:color w:val="000000"/>
                <w:sz w:val="20"/>
              </w:rPr>
              <w:t>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ЖЕР ТЕЛІМІНІҢ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ХАРАКТЕРИСТИКА УЧАСТКА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телімінің орналасқан жері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зерттелінуі (түсірілімдердің болуы, олардың масштабы)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Инженерлік-геологиялық зерттелінуі (инженерлік-геологиялық, гидрогеологиялық, топырақ-ботаникалық материалдардың және басқа да іздестірулердің болуы)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ЖОБАЛАНАТЫН ОБЪЕКТІНІҢ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ХАРАКТЕРИСТИКА ПРОЕКТИРУЕМОГО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мақсаты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ГРАДОСТРОИТЕЛЬНЫЕ ТРЕБОВАНИЯ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краткимми описаниями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СӘУЛЕТ ТАЛАПТАРЫ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АРХИТЕКТУРНЫЕ ТРЕБОВАНИЯ</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21-бабына сәйкес жарнамалық-ақпараттық қондырғыларды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языках Республики Казахстан"</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p>
          <w:p>
            <w:pPr>
              <w:spacing w:after="20"/>
              <w:ind w:left="20"/>
              <w:jc w:val="both"/>
            </w:pPr>
            <w:r>
              <w:rPr>
                <w:rFonts w:ascii="Times New Roman"/>
                <w:b w:val="false"/>
                <w:i w:val="false"/>
                <w:color w:val="000000"/>
                <w:sz w:val="20"/>
              </w:rPr>
              <w:t>Қоршау құрастырмалары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p>
          <w:p>
            <w:pPr>
              <w:spacing w:after="20"/>
              <w:ind w:left="20"/>
              <w:jc w:val="both"/>
            </w:pPr>
            <w:r>
              <w:rPr>
                <w:rFonts w:ascii="Times New Roman"/>
                <w:b w:val="false"/>
                <w:i w:val="false"/>
                <w:color w:val="000000"/>
                <w:sz w:val="20"/>
              </w:rPr>
              <w:t>Ограждающие конструкций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ТРЕБОВАНИЯ К ИНЖЕНЕРНЫМ СЕТЯМ</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ҚҰРЫЛЫС САЛУШЫҒА ЖҮКТЕЛЕТІН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ОБЯЗАТЕЛЬСТВА, ВОЗЛАГАЕМЫЕ НА ЗАСТРОЙЩИКА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 құрылғыларды бұзу (ауыстыру)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төлемін уақытша қоршау құрылысы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p>
          <w:p>
            <w:pPr>
              <w:spacing w:after="20"/>
              <w:ind w:left="20"/>
              <w:jc w:val="both"/>
            </w:pP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w:t>
            </w:r>
          </w:p>
          <w:p>
            <w:pPr>
              <w:spacing w:after="20"/>
              <w:ind w:left="20"/>
              <w:jc w:val="both"/>
            </w:pPr>
            <w:r>
              <w:rPr>
                <w:rFonts w:ascii="Times New Roman"/>
                <w:b w:val="false"/>
                <w:i w:val="false"/>
                <w:color w:val="000000"/>
                <w:sz w:val="20"/>
              </w:rPr>
              <w:t>3. Қаланың (ауданның) бас сәуетшісімен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желілердің жиынтық жоспары;</w:t>
            </w:r>
          </w:p>
          <w:p>
            <w:pPr>
              <w:spacing w:after="20"/>
              <w:ind w:left="20"/>
              <w:jc w:val="both"/>
            </w:pPr>
            <w:r>
              <w:rPr>
                <w:rFonts w:ascii="Times New Roman"/>
                <w:b w:val="false"/>
                <w:i w:val="false"/>
                <w:color w:val="000000"/>
                <w:sz w:val="20"/>
              </w:rPr>
              <w:t>- құрылыстың бас жоспары;</w:t>
            </w:r>
          </w:p>
          <w:p>
            <w:pPr>
              <w:spacing w:after="20"/>
              <w:ind w:left="20"/>
              <w:jc w:val="both"/>
            </w:pPr>
            <w:r>
              <w:rPr>
                <w:rFonts w:ascii="Times New Roman"/>
                <w:b w:val="false"/>
                <w:i w:val="false"/>
                <w:color w:val="000000"/>
                <w:sz w:val="20"/>
              </w:rPr>
              <w:t>- жарнамалық-ақпараттық қондырғылар.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p>
          <w:p>
            <w:pPr>
              <w:spacing w:after="20"/>
              <w:ind w:left="20"/>
              <w:jc w:val="both"/>
            </w:pPr>
            <w:r>
              <w:rPr>
                <w:rFonts w:ascii="Times New Roman"/>
                <w:b w:val="false"/>
                <w:i w:val="false"/>
                <w:color w:val="000000"/>
                <w:sz w:val="20"/>
              </w:rPr>
              <w:t>3. Согласовать с главным архитектором города (района):</w:t>
            </w:r>
          </w:p>
          <w:p>
            <w:pPr>
              <w:spacing w:after="20"/>
              <w:ind w:left="20"/>
              <w:jc w:val="both"/>
            </w:pPr>
            <w:r>
              <w:rPr>
                <w:rFonts w:ascii="Times New Roman"/>
                <w:b w:val="false"/>
                <w:i w:val="false"/>
                <w:color w:val="000000"/>
                <w:sz w:val="20"/>
              </w:rPr>
              <w:t>-генеральный план в М 1:500;</w:t>
            </w:r>
          </w:p>
          <w:p>
            <w:pPr>
              <w:spacing w:after="20"/>
              <w:ind w:left="20"/>
              <w:jc w:val="both"/>
            </w:pPr>
            <w:r>
              <w:rPr>
                <w:rFonts w:ascii="Times New Roman"/>
                <w:b w:val="false"/>
                <w:i w:val="false"/>
                <w:color w:val="000000"/>
                <w:sz w:val="20"/>
              </w:rPr>
              <w:t>-сводный план инженерных сетей;</w:t>
            </w:r>
          </w:p>
          <w:p>
            <w:pPr>
              <w:spacing w:after="20"/>
              <w:ind w:left="20"/>
              <w:jc w:val="both"/>
            </w:pPr>
            <w:r>
              <w:rPr>
                <w:rFonts w:ascii="Times New Roman"/>
                <w:b w:val="false"/>
                <w:i w:val="false"/>
                <w:color w:val="000000"/>
                <w:sz w:val="20"/>
              </w:rPr>
              <w:t>-строительный генеральный план;</w:t>
            </w:r>
          </w:p>
          <w:p>
            <w:pPr>
              <w:spacing w:after="20"/>
              <w:ind w:left="20"/>
              <w:jc w:val="both"/>
            </w:pPr>
            <w:r>
              <w:rPr>
                <w:rFonts w:ascii="Times New Roman"/>
                <w:b w:val="false"/>
                <w:i w:val="false"/>
                <w:color w:val="000000"/>
                <w:sz w:val="20"/>
              </w:rPr>
              <w:t>-рекламно-информационные установки.</w:t>
            </w:r>
          </w:p>
        </w:tc>
      </w:tr>
    </w:tbl>
    <w:p>
      <w:pPr>
        <w:spacing w:after="0"/>
        <w:ind w:left="0"/>
        <w:jc w:val="left"/>
      </w:pPr>
      <w:r>
        <w:rPr>
          <w:rFonts w:ascii="Times New Roman"/>
          <w:b/>
          <w:i w:val="false"/>
          <w:color w:val="000000"/>
        </w:rPr>
        <w:t xml:space="preserve"> ЕСКЕРТУЛЕР: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left"/>
      </w:pPr>
      <w:r>
        <w:rPr>
          <w:rFonts w:ascii="Times New Roman"/>
          <w:b/>
          <w:i w:val="false"/>
          <w:color w:val="000000"/>
        </w:rPr>
        <w:t xml:space="preserve"> ПРИМЕЧАНИЯ:</w:t>
      </w:r>
    </w:p>
    <w:p>
      <w:pPr>
        <w:spacing w:after="0"/>
        <w:ind w:left="0"/>
        <w:jc w:val="both"/>
      </w:pP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xml:space="preserve">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6911"/>
      </w:tblGrid>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құраған</w:t>
            </w:r>
          </w:p>
          <w:p>
            <w:pPr>
              <w:spacing w:after="20"/>
              <w:ind w:left="20"/>
              <w:jc w:val="both"/>
            </w:pPr>
            <w:r>
              <w:rPr>
                <w:rFonts w:ascii="Times New Roman"/>
                <w:b w:val="false"/>
                <w:i w:val="false"/>
                <w:color w:val="000000"/>
                <w:sz w:val="20"/>
              </w:rPr>
              <w:t>АПЗ составил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(лауазымы, ТАӘ)</w:t>
            </w:r>
          </w:p>
          <w:p>
            <w:pPr>
              <w:spacing w:after="20"/>
              <w:ind w:left="20"/>
              <w:jc w:val="both"/>
            </w:pPr>
            <w:r>
              <w:rPr>
                <w:rFonts w:ascii="Times New Roman"/>
                <w:b w:val="false"/>
                <w:i w:val="false"/>
                <w:color w:val="000000"/>
                <w:sz w:val="20"/>
              </w:rPr>
              <w:t>(должность, ФИО)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алдым</w:t>
            </w:r>
          </w:p>
          <w:p>
            <w:pPr>
              <w:spacing w:after="20"/>
              <w:ind w:left="20"/>
              <w:jc w:val="both"/>
            </w:pPr>
            <w:r>
              <w:rPr>
                <w:rFonts w:ascii="Times New Roman"/>
                <w:b w:val="false"/>
                <w:i w:val="false"/>
                <w:color w:val="000000"/>
                <w:sz w:val="20"/>
              </w:rPr>
              <w:t>АПЗ получил</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74"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архитектурно-планировочного задания"</w:t>
      </w:r>
    </w:p>
    <w:bookmarkEnd w:id="32"/>
    <w:bookmarkStart w:name="z75" w:id="33"/>
    <w:p>
      <w:pPr>
        <w:spacing w:after="0"/>
        <w:ind w:left="0"/>
        <w:jc w:val="left"/>
      </w:pPr>
      <w:r>
        <w:rPr>
          <w:rFonts w:ascii="Times New Roman"/>
          <w:b/>
          <w:i w:val="false"/>
          <w:color w:val="000000"/>
        </w:rPr>
        <w:t xml:space="preserve"> 
Адреса уполномоченного органа и Центра: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322"/>
        <w:gridCol w:w="4857"/>
        <w:gridCol w:w="4094"/>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строительства, архитектуры и градостроительства Нуринского района"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 п. Киевка, ул. Мынбаева 44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21049</w:t>
            </w:r>
            <w:r>
              <w:br/>
            </w:r>
            <w:r>
              <w:rPr>
                <w:rFonts w:ascii="Times New Roman"/>
                <w:b w:val="false"/>
                <w:i w:val="false"/>
                <w:color w:val="000000"/>
                <w:sz w:val="20"/>
              </w:rPr>
              <w:t>
22456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Нуринского районного филиала РГП на праве хозяйственного ведения "ЦОН по Карагандинской области"</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 Киевка, ул. Сулейменовых 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21313</w:t>
            </w:r>
            <w:r>
              <w:br/>
            </w:r>
            <w:r>
              <w:rPr>
                <w:rFonts w:ascii="Times New Roman"/>
                <w:b w:val="false"/>
                <w:i w:val="false"/>
                <w:color w:val="000000"/>
                <w:sz w:val="20"/>
              </w:rPr>
              <w:t>
21919</w:t>
            </w:r>
          </w:p>
        </w:tc>
      </w:tr>
    </w:tbl>
    <w:p>
      <w:pPr>
        <w:spacing w:after="0"/>
        <w:ind w:left="0"/>
        <w:jc w:val="both"/>
      </w:pPr>
      <w:r>
        <w:rPr>
          <w:rFonts w:ascii="Times New Roman"/>
          <w:b w:val="false"/>
          <w:i w:val="false"/>
          <w:color w:val="000000"/>
          <w:sz w:val="28"/>
        </w:rPr>
        <w:t>Примечания: ГУ – государственное учреждение;</w:t>
      </w:r>
      <w:r>
        <w:br/>
      </w:r>
      <w:r>
        <w:rPr>
          <w:rFonts w:ascii="Times New Roman"/>
          <w:b w:val="false"/>
          <w:i w:val="false"/>
          <w:color w:val="000000"/>
          <w:sz w:val="28"/>
        </w:rPr>
        <w:t>
      РГП - республиканское государственное предприятие.</w:t>
      </w:r>
    </w:p>
    <w:bookmarkStart w:name="z76" w:id="3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архитектурно-планировочного задания"</w:t>
      </w:r>
    </w:p>
    <w:bookmarkEnd w:id="34"/>
    <w:bookmarkStart w:name="z77" w:id="35"/>
    <w:p>
      <w:pPr>
        <w:spacing w:after="0"/>
        <w:ind w:left="0"/>
        <w:jc w:val="left"/>
      </w:pPr>
      <w:r>
        <w:rPr>
          <w:rFonts w:ascii="Times New Roman"/>
          <w:b/>
          <w:i w:val="false"/>
          <w:color w:val="000000"/>
        </w:rPr>
        <w:t xml:space="preserve"> 
Схема функционального взаимодействия действий в процессе оказания государственной услуги:</w:t>
      </w:r>
    </w:p>
    <w:bookmarkEnd w:id="35"/>
    <w:p>
      <w:pPr>
        <w:spacing w:after="0"/>
        <w:ind w:left="0"/>
        <w:jc w:val="both"/>
      </w:pPr>
      <w:r>
        <w:rPr>
          <w:rFonts w:ascii="Times New Roman"/>
          <w:b w:val="false"/>
          <w:i w:val="false"/>
          <w:color w:val="000000"/>
          <w:sz w:val="28"/>
        </w:rPr>
        <w:t> </w:t>
      </w:r>
      <w:r>
        <w:drawing>
          <wp:inline distT="0" distB="0" distL="0" distR="0">
            <wp:extent cx="79629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62900" cy="721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