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d11e" w14:textId="ad6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01 февраля 2012 года N 03/03 "О мерах по организации социальных рабочих мест для целевых групп населения в Осакаровском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апреля 2012 года N 10/01. Зарегистрировано Управлением юстиции Осакаровского района Карагандинской области 6 апреля 2012 года N 8-15-165. Утратило силу - постановлением акимата Осакаровского района Карагандинской области от 25 мая 2012 года N 18/04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Осакаровского района Карагандинской области от 25.05.2012 N 18/04.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31 марта 2011 года N 316 "Об утверждении Программы занятости 2020",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входящим в целевые группы,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01 февраля 2012 года N 03/03 "О мерах по организации социальных рабочих мест для целевых групп населения в Осакаровском районе" (зарегистрировано в Реестре государственной регистрации нормативных правовых актов N 8-15-164, опубликовано в районной газете "Сельский труженик" 25 февраля 2012 года N 8 (7284))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Бикенова Нурлана Рахметуллиновича.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2012 года N 10/01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N 03/03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 района, в которых будут организованы 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927"/>
        <w:gridCol w:w="1818"/>
        <w:gridCol w:w="2232"/>
        <w:gridCol w:w="1558"/>
        <w:gridCol w:w="1362"/>
        <w:gridCol w:w="1862"/>
        <w:gridCol w:w="197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  п/п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компенсации, тенге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Адамович Анатолий Константинович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 Сауда"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водитель-экспедитор, пекарь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"Тазалык"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"Уызбай"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Аубакирова С.У.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автомеханика, повар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3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"Яковлев"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"Жатва"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"Тазалык"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"АУЭН"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"Айзана"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Прядухина Ирина Петровна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