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0d03" w14:textId="b550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пятьдесят шестой сессии Осакаровского районного маслихата от 13 декабря 2011 года N 439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Осакаровского районного маслихата Карагандинской области от 17 августа 2012 года N 100. Зарегистрировано Департаментом юстиции Карагандинской области 31 августа 2012 года N 8-15-175.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8-15-161, опубликовано в газете "Сельский труженик" от 31 декабря 2011 года N 52 (7276)),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четвертой сессии Осакаровского районного маслихата от 11 апреля 2012 года N 48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нормативно правовых актов за N 8-15-169, опубликовано в газете "Сельский труженик" от 21 апреля 2012 года N 16 (7292)),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седьмой сессии Осакаровского районного маслихата от 13 июня 2012 года N 79 "О внесении изменений в решение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нормативно правовых актов за N 8-15-171, опубликовано в газете "Сельский труженик" от 23 июня 2012 года N 25 (7301))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"3 498 539" заменить цифрами "3 532 513";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"490 889" заменить цифрами "533 742";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"3 959" заменить цифрами "3 515";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"3 001 691" заменить цифрами "2 993 256";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"3 566 999" заменить цифрами "3 600 973";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"98 046" заменить цифрами "85 911";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"101 934" заменить цифрами "89 799";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"166 506" заменить цифрами "154 371";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"166 506" заменить цифрами "154 371";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"101 934" заменить цифрами "89 799";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"9 936" заменить цифрами "10 785";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Жетписбаев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2012 года N 100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97"/>
        <w:gridCol w:w="540"/>
        <w:gridCol w:w="10437"/>
        <w:gridCol w:w="18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3532513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533742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4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2993256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2993256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24"/>
        <w:gridCol w:w="695"/>
        <w:gridCol w:w="716"/>
        <w:gridCol w:w="9556"/>
        <w:gridCol w:w="18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3600973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326903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288147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63944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55431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210318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204586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</w:t>
            </w:r>
          </w:p>
        </w:tc>
      </w:tr>
      <w:tr>
        <w:trPr>
          <w:trHeight w:val="11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11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1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1929619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99025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98142</w:t>
            </w:r>
          </w:p>
        </w:tc>
      </w:tr>
      <w:tr>
        <w:trPr>
          <w:trHeight w:val="18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 школ - интернатов: общего типа, специальных (коррекционных), специализированных для одаренных детей, организаций образования для детей 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1794633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1794633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1715769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47671</w:t>
            </w:r>
          </w:p>
        </w:tc>
      </w:tr>
      <w:tr>
        <w:trPr>
          <w:trHeight w:val="11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9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 - интернаты: (общего типа, специальных (коррекционных), специализированных для одаренных детей; организаций для детей - 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35961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35961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0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2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145235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127360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27004</w:t>
            </w:r>
          </w:p>
        </w:tc>
      </w:tr>
      <w:tr>
        <w:trPr>
          <w:trHeight w:val="13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3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12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846298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388475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9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298849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169727</w:t>
            </w:r>
          </w:p>
        </w:tc>
      </w:tr>
      <w:tr>
        <w:trPr>
          <w:trHeight w:val="8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</w:t>
            </w:r>
          </w:p>
        </w:tc>
      </w:tr>
      <w:tr>
        <w:trPr>
          <w:trHeight w:val="10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415617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42206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42206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21136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167851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93014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93014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93014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8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47633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10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9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6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29380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8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43843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</w:t>
            </w:r>
          </w:p>
        </w:tc>
      </w:tr>
      <w:tr>
        <w:trPr>
          <w:trHeight w:val="10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9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28089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85911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8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333"/>
        <w:gridCol w:w="18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817"/>
        <w:gridCol w:w="18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333"/>
        <w:gridCol w:w="18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8"/>
        <w:gridCol w:w="1792"/>
      </w:tblGrid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-154371</w:t>
            </w:r>
          </w:p>
        </w:tc>
      </w:tr>
      <w:tr>
        <w:trPr>
          <w:trHeight w:val="435" w:hRule="atLeast"/>
        </w:trPr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2012 года N 100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бюджетный кредит бюджету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4"/>
        <w:gridCol w:w="1786"/>
      </w:tblGrid>
      <w:tr>
        <w:trPr>
          <w:trHeight w:val="79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1027141</w:t>
            </w:r>
          </w:p>
        </w:tc>
      </w:tr>
      <w:tr>
        <w:trPr>
          <w:trHeight w:val="31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245689</w:t>
            </w:r>
          </w:p>
        </w:tc>
      </w:tr>
      <w:tr>
        <w:trPr>
          <w:trHeight w:val="30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30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52948</w:t>
            </w:r>
          </w:p>
        </w:tc>
      </w:tr>
      <w:tr>
        <w:trPr>
          <w:trHeight w:val="34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из республиканского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1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247517</w:t>
            </w:r>
          </w:p>
        </w:tc>
      </w:tr>
      <w:tr>
        <w:trPr>
          <w:trHeight w:val="31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245689</w:t>
            </w:r>
          </w:p>
        </w:tc>
      </w:tr>
      <w:tr>
        <w:trPr>
          <w:trHeight w:val="28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90511</w:t>
            </w:r>
          </w:p>
        </w:tc>
      </w:tr>
      <w:tr>
        <w:trPr>
          <w:trHeight w:val="82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8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84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</w:p>
        </w:tc>
      </w:tr>
      <w:tr>
        <w:trPr>
          <w:trHeight w:val="58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</w:t>
            </w:r>
          </w:p>
        </w:tc>
      </w:tr>
      <w:tr>
        <w:trPr>
          <w:trHeight w:val="58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84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</w:t>
            </w:r>
          </w:p>
        </w:tc>
      </w:tr>
      <w:tr>
        <w:trPr>
          <w:trHeight w:val="40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40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</w:t>
            </w:r>
          </w:p>
        </w:tc>
      </w:tr>
      <w:tr>
        <w:trPr>
          <w:trHeight w:val="40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0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40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0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43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57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33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43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4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2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на реализацию мер по содействию экономическому развитию регионов в рамках Программы "Развития регионов" на 2012 год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34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0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0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34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4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7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31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58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58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85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52948</w:t>
            </w:r>
          </w:p>
        </w:tc>
      </w:tr>
      <w:tr>
        <w:trPr>
          <w:trHeight w:val="31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52948</w:t>
            </w:r>
          </w:p>
        </w:tc>
      </w:tr>
      <w:tr>
        <w:trPr>
          <w:trHeight w:val="60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00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приобретение инженерно-коммуникационной инфраструктуры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43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села Акбулак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40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40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1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  <w:tr>
        <w:trPr>
          <w:trHeight w:val="315" w:hRule="atLeast"/>
        </w:trPr>
        <w:tc>
          <w:tcPr>
            <w:tcW w:w="1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для реализации мер социальной поддержки специалистов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2012 года N 100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аппаратам акимов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района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4"/>
        <w:gridCol w:w="1766"/>
      </w:tblGrid>
      <w:tr>
        <w:trPr>
          <w:trHeight w:val="48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тысяч тенге</w:t>
            </w:r>
          </w:p>
        </w:tc>
      </w:tr>
      <w:tr>
        <w:trPr>
          <w:trHeight w:val="25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Осакаровка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70633</w:t>
            </w:r>
          </w:p>
        </w:tc>
      </w:tr>
      <w:tr>
        <w:trPr>
          <w:trHeight w:val="75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47290</w:t>
            </w:r>
          </w:p>
        </w:tc>
      </w:tr>
      <w:tr>
        <w:trPr>
          <w:trHeight w:val="52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31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60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8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25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Молодежный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50525</w:t>
            </w:r>
          </w:p>
        </w:tc>
      </w:tr>
      <w:tr>
        <w:trPr>
          <w:trHeight w:val="81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</w:t>
            </w:r>
          </w:p>
        </w:tc>
      </w:tr>
      <w:tr>
        <w:trPr>
          <w:trHeight w:val="5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5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8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85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85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5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Есиль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79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25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84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Маржанкульского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82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Озерного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4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1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1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Кундуздинского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8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82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Николаевского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8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</w:tr>
      <w:tr>
        <w:trPr>
          <w:trHeight w:val="40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Карагайлы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</w:p>
        </w:tc>
      </w:tr>
      <w:tr>
        <w:trPr>
          <w:trHeight w:val="81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76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40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Сарыозек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84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7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Дальнего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78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Звездного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81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Каратомарского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82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7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Шидертинского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87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9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82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39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Родниковского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79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</w:t>
            </w:r>
          </w:p>
        </w:tc>
      </w:tr>
      <w:tr>
        <w:trPr>
          <w:trHeight w:val="39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90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</w:tr>
      <w:tr>
        <w:trPr>
          <w:trHeight w:val="34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Иртышского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84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Трудового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8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</w:p>
        </w:tc>
      </w:tr>
      <w:tr>
        <w:trPr>
          <w:trHeight w:val="40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Мирного сельского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</w:tr>
      <w:tr>
        <w:trPr>
          <w:trHeight w:val="780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25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