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fb31" w14:textId="609f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пятьдесят шестой сессии Осакаровского районного маслихата от 13 декабря 2011 года N 439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Осакаровского районного маслихата Карагандинской области от 10 декабря 2012 года N 128. Зарегистрировано Департаментом юстиции Карагандинской области 14 декабря 2012 года N 2035. Утратило силу в связи с истечением срока применения (письмо секретаря Осакаровского районного маслихата Карагандинской области от 23 апреля 2013 года № 2-43/68)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Осакаровского районного маслихата Карагандинской области от 23.04.2013 № 2-43/68).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8-15-161, опубликовано в газете "Сельский труженик" от 31 декабря 2011 года N 52 (7276)),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четвертой сессии Осакаровского районного маслихата от 11 апреля 2012 года N 48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8-15-169, опубликовано в газете "Сельский труженик" от 21 апреля 2012 года N 16 (7292)),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седьмой сессии Осакаровского районного маслихата от 13 июня 2012 года N 79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8-15-171, опубликовано в газете "Сельский труженик" от 23 июня 2012 года N 25 (7301)),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десятой сессии Осакаровского районного маслихата от 17 августа 2012 года N 100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8-15-175, опубликовано в газете "Сельский труженик" от 3 сентября 2012 года N 36 (7312)),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одиннадцатой сессии Осакаровского районного маслихата от 9 ноября 2012 года N 112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1983, опубликовано в газете "Сельский труженик" от 24 ноября 2012 года N 47 (7323)),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двенадцатой сессии Осакаровского районного маслихата от 26 ноября 2012 года N 122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1998, опубликовано в газете "Сельский труженик" от 8 декабря 2012 года N 49 (7325))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"3 473 579" заменить цифрами "3 451 324";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"2 904 879" заменить цифрами "2 882 624";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"3 542 039" заменить цифрами "3 519 784";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Эммерих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128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1"/>
        <w:gridCol w:w="379"/>
        <w:gridCol w:w="10882"/>
        <w:gridCol w:w="18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3451324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560915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102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2882624</w:t>
            </w:r>
          </w:p>
        </w:tc>
      </w:tr>
      <w:tr>
        <w:trPr>
          <w:trHeight w:val="51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2882624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07"/>
        <w:gridCol w:w="707"/>
        <w:gridCol w:w="9912"/>
        <w:gridCol w:w="18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3519784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339571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296513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69134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61152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212494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207654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11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1931367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18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 - интернатов: общего типа, специальных (коррекционных), специализированных для одаренных детей, организаций образования для детей 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1795988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1795988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1718084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47671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9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 - интернаты: (общего типа, специальных (коррекционных), специализированных для одаренных детей; организаций для детей -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126771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126771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</w:t>
            </w:r>
          </w:p>
        </w:tc>
      </w:tr>
      <w:tr>
        <w:trPr>
          <w:trHeight w:val="13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</w:p>
        </w:tc>
      </w:tr>
      <w:tr>
        <w:trPr>
          <w:trHeight w:val="12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741786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272289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110537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425929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402234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402234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171253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10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0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 за счет целевых трансфертов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69"/>
        <w:gridCol w:w="548"/>
        <w:gridCol w:w="10677"/>
        <w:gridCol w:w="180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901"/>
        <w:gridCol w:w="18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654"/>
        <w:gridCol w:w="633"/>
        <w:gridCol w:w="10506"/>
        <w:gridCol w:w="181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9"/>
        <w:gridCol w:w="1751"/>
      </w:tblGrid>
      <w:tr>
        <w:trPr>
          <w:trHeight w:val="105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-155710</w:t>
            </w:r>
          </w:p>
        </w:tc>
      </w:tr>
      <w:tr>
        <w:trPr>
          <w:trHeight w:val="43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128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бюджетный кредит бюджету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9"/>
        <w:gridCol w:w="1751"/>
      </w:tblGrid>
      <w:tr>
        <w:trPr>
          <w:trHeight w:val="79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917848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244953</w:t>
            </w:r>
          </w:p>
        </w:tc>
      </w:tr>
      <w:tr>
        <w:trPr>
          <w:trHeight w:val="3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</w:t>
            </w:r>
          </w:p>
        </w:tc>
      </w:tr>
      <w:tr>
        <w:trPr>
          <w:trHeight w:val="3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</w:t>
            </w:r>
          </w:p>
        </w:tc>
      </w:tr>
      <w:tr>
        <w:trPr>
          <w:trHeight w:val="3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246781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244953</w:t>
            </w:r>
          </w:p>
        </w:tc>
      </w:tr>
      <w:tr>
        <w:trPr>
          <w:trHeight w:val="28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90163</w:t>
            </w:r>
          </w:p>
        </w:tc>
      </w:tr>
      <w:tr>
        <w:trPr>
          <w:trHeight w:val="82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58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84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58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</w:t>
            </w:r>
          </w:p>
        </w:tc>
      </w:tr>
      <w:tr>
        <w:trPr>
          <w:trHeight w:val="58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84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43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57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6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5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82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на реализацию мер по содействию экономическому развитию регионов в рамках Программы "Развития регионов" на 2012 год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</w:t>
            </w:r>
          </w:p>
        </w:tc>
      </w:tr>
      <w:tr>
        <w:trPr>
          <w:trHeight w:val="3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3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</w:p>
        </w:tc>
      </w:tr>
      <w:tr>
        <w:trPr>
          <w:trHeight w:val="3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4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7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</w:t>
            </w:r>
          </w:p>
        </w:tc>
      </w:tr>
      <w:tr>
        <w:trPr>
          <w:trHeight w:val="58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</w:t>
            </w:r>
          </w:p>
        </w:tc>
      </w:tr>
      <w:tr>
        <w:trPr>
          <w:trHeight w:val="69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</w:t>
            </w:r>
          </w:p>
        </w:tc>
      </w:tr>
      <w:tr>
        <w:trPr>
          <w:trHeight w:val="85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362677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</w:t>
            </w:r>
          </w:p>
        </w:tc>
      </w:tr>
      <w:tr>
        <w:trPr>
          <w:trHeight w:val="3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</w:t>
            </w:r>
          </w:p>
        </w:tc>
      </w:tr>
      <w:tr>
        <w:trPr>
          <w:trHeight w:val="42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села Акбулак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5-я очередь п.Осакаровка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для реализации мер социальной поддержки специалистов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