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1761" w14:textId="8531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Улытауского районного маслихата Карагандинской области от 12 апреля 2012 года N 17. Зарегистрировано Управлением юстиции Улытауского района Карагандинской области 4 мая 2012 года N 8-16-79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Улытауского района в 2012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бюджету и финансам, по экономическим реформам, по законности и правам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Сейтжанов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Улытауского района"          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