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62b9" w14:textId="941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ХХХIII сессии Улытауского районного маслихата от 06 декабря 2011 года N 392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Улытауского районного маслихата Карагандинской области от 22 августа 2012 года N 49. Зарегистрировано Департаментом юстиции Карагандинской области 12 сентября 2012 года N 1934.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 сессии Карагандинского областного маслихата от 10 августа 2012 года N 77 "О внесении изменений и дополнений в решение XLI сессии Карагандинского областного маслихата от 29 ноября 2011 года N 464 "Об областном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ХХХIII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8-16-76 и опубликовано в газете "Ұлытау өңірі" от 24 декабря 2011 года в N 50 (5820), от 01 января 2012 года N 1 (5821)),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Улытауского районного маслихата от 12 апреля 2012 года N 16 "О внесении изменений и дополнений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8-16-78 и опубликовано в газете "Ұлытау өңірі" от 01 мая 2012 года в N 17 (5837),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ІІІ сессии Улытауского районного маслихата от 15 июня 2012 года N 25 "О внесении изменений и дополнения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8-16-82 и опубликовано в газете "Ұлытау өңірі" от 21 июля 2012 года в N 28 (5848)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"2851664" заменить цифрами "2851983";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"660" заменить цифрами "751";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"404969" заменить цифрами "405197";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"2861169" заменить цифрами "2861488";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"216801" заменить цифрами "217029";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"4012" заменить цифрами "4240";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"216242" заменить цифрами "233744";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"64225" заменить цифрами "81727";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"34933" заменить цифрами "22054";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Сейтжанов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42"/>
        <w:gridCol w:w="542"/>
        <w:gridCol w:w="10339"/>
        <w:gridCol w:w="19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2851983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2329996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2320028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8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42"/>
        <w:gridCol w:w="721"/>
        <w:gridCol w:w="721"/>
        <w:gridCol w:w="9508"/>
        <w:gridCol w:w="20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II.ЗАТРАТЫ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2861488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</w:t>
            </w:r>
          </w:p>
        </w:tc>
      </w:tr>
      <w:tr>
        <w:trPr>
          <w:trHeight w:val="14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17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садов,мини-центров, школ-интернатов: общего типа,специальных (коррекционных),специализированных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1160011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1109123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16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среднего,общего среднего образования: школы, школы-интернаты: ( общего типа, специальных (коррекционных)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строительство,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12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120188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46"/>
        <w:gridCol w:w="511"/>
        <w:gridCol w:w="10535"/>
        <w:gridCol w:w="20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58"/>
        <w:gridCol w:w="723"/>
        <w:gridCol w:w="723"/>
        <w:gridCol w:w="9598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269"/>
        <w:gridCol w:w="10879"/>
        <w:gridCol w:w="20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9"/>
        <w:gridCol w:w="436"/>
        <w:gridCol w:w="10408"/>
        <w:gridCol w:w="2000"/>
      </w:tblGrid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97"/>
        <w:gridCol w:w="264"/>
        <w:gridCol w:w="10696"/>
        <w:gridCol w:w="20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49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в населенных пунктах в составе районного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1121"/>
        <w:gridCol w:w="1947"/>
      </w:tblGrid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400627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254204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161365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85997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102145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125403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2073636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49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аппараты акима поселков и сельских округов в составе районного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1872"/>
        <w:gridCol w:w="2083"/>
        <w:gridCol w:w="1914"/>
        <w:gridCol w:w="2275"/>
      </w:tblGrid>
      <w:tr>
        <w:trPr>
          <w:trHeight w:val="1020" w:hRule="atLeast"/>
        </w:trPr>
        <w:tc>
          <w:tcPr>
            <w:tcW w:w="5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66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</w:tr>
      <w:tr>
        <w:trPr>
          <w:trHeight w:val="57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54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51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0"/>
        <w:gridCol w:w="1852"/>
        <w:gridCol w:w="2084"/>
        <w:gridCol w:w="1894"/>
        <w:gridCol w:w="2170"/>
      </w:tblGrid>
      <w:tr>
        <w:trPr>
          <w:trHeight w:val="1020" w:hRule="atLeast"/>
        </w:trPr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102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0"/>
        <w:gridCol w:w="1833"/>
        <w:gridCol w:w="2087"/>
        <w:gridCol w:w="1855"/>
        <w:gridCol w:w="2195"/>
      </w:tblGrid>
      <w:tr>
        <w:trPr>
          <w:trHeight w:val="1020" w:hRule="atLeast"/>
        </w:trPr>
        <w:tc>
          <w:tcPr>
            <w:tcW w:w="5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</w:t>
            </w:r>
          </w:p>
        </w:tc>
      </w:tr>
      <w:tr>
        <w:trPr>
          <w:trHeight w:val="1020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765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10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510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1"/>
        <w:gridCol w:w="1852"/>
        <w:gridCol w:w="2105"/>
        <w:gridCol w:w="1810"/>
        <w:gridCol w:w="2212"/>
      </w:tblGrid>
      <w:tr>
        <w:trPr>
          <w:trHeight w:val="1020" w:hRule="atLeast"/>
        </w:trPr>
        <w:tc>
          <w:tcPr>
            <w:tcW w:w="5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</w:tr>
      <w:tr>
        <w:trPr>
          <w:trHeight w:val="102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65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65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