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d3fe" w14:textId="993d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5 декабря 2012 года N 30/08. Зарегистрировано Департаментом юстиции Карагандинской области 29 декабря 2012 года N 2074.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Мырзабекова Аманжола Батырбековича.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Улытауского района                   М. Оспанов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 за N 30/08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– отдел Улытауского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района, поселка, аула (села), аульного (сельского) округа, отделы сельского хозяйства района.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ресурсах акимата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153"/>
        <w:gridCol w:w="2878"/>
        <w:gridCol w:w="2577"/>
        <w:gridCol w:w="3882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2-11-21, 2-15-45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Улытауского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2-12-24, 2-12-29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Шенберского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Коргасын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3-20-10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Коргасын, улица Школьная, N 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Каракенгирского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24-3-12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Каракенгир, улица Орталык, N 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Егиндинского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8(71059) 5-10-10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Улытауский район, село Егинди, улица Ердена, N 11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Терисакканского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3-30-10,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3-30-20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Терисаккан, улица Талап, N 12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Алгабасского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3-40-10,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3-40-20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Алгабас, улица Центральный, N 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Мибулакского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2-46-02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Мибулак, улица Жастар N 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Борсенгирского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23-5-78, 23-5-05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Улытауский район, село Борсенгир, улица Казыбек би, N 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Сарысуйского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23-5-78, 23-5-05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Сарысу, улица Сатпаев, N 17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Карсакпай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23-1-42, 23-4-27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Улытауский район, поселок Карсакпай, улица Болмана, N 73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2-00-20,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8(71059) 5-08-80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Улытауский район, поселок Актас, улица Жагалау, N 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Жангельдинского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23-2-11, 23-2-78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Улытауский район, село Байконур, улица Рыскулова, N 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Коскольского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3-10-10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Улытауский район, село Косколь, улица Сыздыков, N 14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Жезды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21-5-50, 21-0-47, 21-6-67, 21-0-25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Улытауский район, поселок Жезды, улица Кутымбетова, N 37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Амангельдинского сельского округа Улытауского района"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Сарлык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23-1-33, 23-1-79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Улытауский район, село Сарлык, улица Булкышева, N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7964"/>
        <w:gridCol w:w="3578"/>
        <w:gridCol w:w="202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Улытауского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Амангельды, N 29 "А"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2-13-06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выполнения/рассмотрения запроса:___________________________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и подпись специалиста)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СФЕ,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2661"/>
        <w:gridCol w:w="2872"/>
        <w:gridCol w:w="2935"/>
        <w:gridCol w:w="268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либо получателю государственной услуги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3333"/>
        <w:gridCol w:w="4231"/>
        <w:gridCol w:w="2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получателю государственной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3208"/>
        <w:gridCol w:w="3959"/>
        <w:gridCol w:w="2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получателю государственной услуги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получателю государственной услуги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4582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 за N 30/08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района,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района, аппарат акима района, поселка, аула (села), аульного (сельского) округа.</w:t>
      </w:r>
    </w:p>
    <w:bookmarkEnd w:id="29"/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утвержденного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– платежное поручение.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33"/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046"/>
        <w:gridCol w:w="3219"/>
        <w:gridCol w:w="2314"/>
        <w:gridCol w:w="3744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2-11-21, 2-15-45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Улытауского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2-12-24, 2-12-29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Шенберского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Коргасын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3-20-10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Коргасын, улица Школьная, N 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Каракенгирского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24-3-12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Каракенгир, улица Орталык, N 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Егиндинского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8(71059) 5-10-10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Улытауский район, село Егинди, улица Ердена, N 11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Терисакканского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3-30-10,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3-30-20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Терисаккан, улица Талап, N 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Алгабасского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3-40-10,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3-40-20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Алгабас, улица Центральный, N 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Мибулакского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2-46-02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Мибулак, улица Жастар N 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Борсенгирского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23-5-78, 23-5-05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Улытауский район, село Борсенгир, улица Казыбек би, N 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Сарысуйского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23-5-78, 23-5-05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Сарысу, улица Сатпаев, N 17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Карсакпай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23-1-42, 23-4-27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Улытауский район, поселок Карсакпай, улица Болмана, N 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2-00-20,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8(71059) 5-08-80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Улытауский район, поселок Актас, улица Жагалау, N 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Жангельдинского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23-2-11, 23-2-78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Улытауский район, село Байконур, улица Рыскулова, N 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Коскольского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3-10-10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Улытауский район, село Косколь, улица Сыздыков, N 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Жезды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21-5-50, 21-0-47, 21-6-67, 21-0-25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Улытауский район, поселок Жезды, улица Кутымбетова, N 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Амангельдинского сельского округа Улытауского района"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Сарлык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23-1-33, 23-1-79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Улытауский район, село Сарлык, улица Булкышева, N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6"/>
        <w:gridCol w:w="2695"/>
        <w:gridCol w:w="2717"/>
        <w:gridCol w:w="2590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паспорта, выписки или мотивированного отказа руководству на подпись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минут 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6"/>
        <w:gridCol w:w="5508"/>
        <w:gridCol w:w="38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потребителю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7"/>
        <w:gridCol w:w="4930"/>
        <w:gridCol w:w="43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Представление мотивированного отказа руководству на подпись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мотивированного отказа потребителю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45"/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2677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 за N 30/08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</w:p>
    <w:bookmarkEnd w:id="47"/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8"/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района,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района, аппарат акима района, поселка, аула (села), аульного (сельского) округа.</w:t>
      </w:r>
    </w:p>
    <w:bookmarkEnd w:id="50"/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52"/>
    <w:bookmarkStart w:name="z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4"/>
    <w:bookmarkStart w:name="z1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0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766"/>
        <w:gridCol w:w="3300"/>
        <w:gridCol w:w="2204"/>
        <w:gridCol w:w="3239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2-11-21, 2-15-45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Улытауского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2-12-24, 2-12-29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Шенберского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Коргасын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3-20-10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Коргасын, улица Школьная,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Каракенгирского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24-3-12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Каракенгир, улица Орталык,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Егиндинского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8(71059) 5-10-10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Улытауский район, село Егинди, улица Ердена, N 11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Терисакканского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3-30-10,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3-30-20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Терисаккан, улица Талап, N 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Алгабасского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3-40-10,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3-40-20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Алгабас, улица Центральный, N 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Мибулакского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2-46-02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Мибулак, улица Жастар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Борсенгирского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23-5-78, 23-5-05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Улытауский район, село Борсенгир, улица Казыбек би, N 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Сарысуйского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23-5-78, 23-5-05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Сарысу, улица Сатпаев, N 17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Карсакпай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23-1-42, 23-4-27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Улытауский район, поселок Карсакпай, улица Болмана, N 73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2-00-20,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8(71059) 5-08-80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Улытауский район, поселок Актас, улица Жагалау,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Жангельдинского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23-2-11, 23-2-78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Улытауский район, село Байконур, улица Рыскулова,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Коскольского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3-10-10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Улытауский район, село Косколь, улица Сыздыков, N 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Жезды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 21-5-50, 21-0-47, 21-6-67, 21-0-25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Улытауский район, поселок Жезды, улица Кутымбетова, N 37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Амангельдинского сельского округа Улытауского района"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Сарлык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23-1-33, 23-1-79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Улытауский район, село Сарлык, улица Булкышева, N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1"/>
    <w:bookmarkStart w:name="z1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2611"/>
        <w:gridCol w:w="2653"/>
        <w:gridCol w:w="2738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подготовка справки или мотивированного отказа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или мотивированного отказа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справки или мотивированного отказа руководству на подпись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 – в случае выдачи ветеринарной справки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4"/>
        <w:gridCol w:w="4413"/>
        <w:gridCol w:w="47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справки руководству на подпись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 – в случае отказа в выдаче ветеринарной справки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1"/>
        <w:gridCol w:w="4412"/>
        <w:gridCol w:w="3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мотивированного отказа руководству на подпись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 потребителю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6"/>
    <w:bookmarkStart w:name="z1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82677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