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251af" w14:textId="26251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IX сессии Улытауского районного маслихата Карагандинской области от 14 декабря 2012 года N 69. Зарегистрировано Департаментом юстиции Карагандинской области 29 декабря 2012 года N 2087.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района на 2013-2015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- 2739073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- 2275968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- 663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- 1146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461296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- 2733505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- 3569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7789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4220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115141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- 115141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113142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- 113142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- 7789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- 4220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109573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Улытауского районного маслихата Карагандинской области от 28.03.2013 </w:t>
      </w:r>
      <w:r>
        <w:rPr>
          <w:rFonts w:ascii="Times New Roman"/>
          <w:b w:val="false"/>
          <w:i w:val="false"/>
          <w:color w:val="000000"/>
          <w:sz w:val="28"/>
        </w:rPr>
        <w:t>N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12.07.2013 </w:t>
      </w:r>
      <w:r>
        <w:rPr>
          <w:rFonts w:ascii="Times New Roman"/>
          <w:b w:val="false"/>
          <w:i w:val="false"/>
          <w:color w:val="000000"/>
          <w:sz w:val="28"/>
        </w:rPr>
        <w:t>N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10.10.2013 </w:t>
      </w:r>
      <w:r>
        <w:rPr>
          <w:rFonts w:ascii="Times New Roman"/>
          <w:b w:val="false"/>
          <w:i w:val="false"/>
          <w:color w:val="000000"/>
          <w:sz w:val="28"/>
        </w:rPr>
        <w:t>N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28.11.2013 </w:t>
      </w:r>
      <w:r>
        <w:rPr>
          <w:rFonts w:ascii="Times New Roman"/>
          <w:b w:val="false"/>
          <w:i w:val="false"/>
          <w:color w:val="000000"/>
          <w:sz w:val="28"/>
        </w:rPr>
        <w:t>N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13.12.2013 </w:t>
      </w:r>
      <w:r>
        <w:rPr>
          <w:rFonts w:ascii="Times New Roman"/>
          <w:b w:val="false"/>
          <w:i w:val="false"/>
          <w:color w:val="000000"/>
          <w:sz w:val="28"/>
        </w:rPr>
        <w:t>N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2013 год нормативы распределения доходов в бюджет района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– 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0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Улытауского районного маслихата Карагандинской области от 28.11.2013 </w:t>
      </w:r>
      <w:r>
        <w:rPr>
          <w:rFonts w:ascii="Times New Roman"/>
          <w:b w:val="false"/>
          <w:i w:val="false"/>
          <w:color w:val="000000"/>
          <w:sz w:val="28"/>
        </w:rPr>
        <w:t>N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составе доходов бюджета района на 2013 год предусмотрены следующие трансферты и субвенции: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из республиканского бюджета – 209892 тысяч тенге,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реализацию мер по содействию экономическому развитию регионов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регионов" – 10 940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введение стандартов специалистов специальных социальных услуг,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отделениях социальной помощи на дому детям с ограниченными возможностями – 2 884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проведение противоэпизоотических мероприятий – 87 070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реализацию мер по оказанию социальной поддержки специалистов сферы сельских населенных пунктов – 5538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 реализацию мероприятий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квалификации кадров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центров занятости населения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практика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оснащение учебным оборудованием кабинетов физики, химии, биологии в государственных учреждениях основного среднего и общего среднего образования – 4097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ежемесячные выплаты денежных средств опекунам (попечителям) на содержание ребенка сироты (детей-сирот) и ребенка (детей), оставшегося без попечения родителей – 3928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увеличение размера доплаты за квалификационную категорию учителям школ и воспитателям дошкольных организаций образования – 14368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реализацию государственного образовательного заказа в дошкольных организациях образования – 63811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повышение оплаты труда учителям, прошедшим повышение квалификации по трехуровневой системе – 3804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на развитие сельских населенных пунктов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ремонт объектов образования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ремонт объектов коммунально-инженерной инфраструктуры и благоустройство сельских населенных пунктов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штатной численности местных исполнительных органов – 10 379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развитие из республиканского бюджета – 35140 тысяч тенге,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проектирование, развитие, обустройство и (или) приобретение инженерно-коммуникационной инфраструктуры – 35140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на развитие и обустройство недостающей инженерно-коммуникационной инфраструктуры в рамках второго направления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проектирование, развитие, обустройство и (или) приобретение инженерно-коммуникационной инфраструктуры из областного бюджета – 3904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заработная плата работников в бюджетной сфере (субвенция) – 214173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проведение ветеринарных мероприятий по энзоотическим болезням животных – 1260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Улытауского районного маслихата Карагандинской области от 28.03.2013 </w:t>
      </w:r>
      <w:r>
        <w:rPr>
          <w:rFonts w:ascii="Times New Roman"/>
          <w:b w:val="false"/>
          <w:i w:val="false"/>
          <w:color w:val="000000"/>
          <w:sz w:val="28"/>
        </w:rPr>
        <w:t>N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12.07.2013 </w:t>
      </w:r>
      <w:r>
        <w:rPr>
          <w:rFonts w:ascii="Times New Roman"/>
          <w:b w:val="false"/>
          <w:i w:val="false"/>
          <w:color w:val="000000"/>
          <w:sz w:val="28"/>
        </w:rPr>
        <w:t>N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10.10.2013 </w:t>
      </w:r>
      <w:r>
        <w:rPr>
          <w:rFonts w:ascii="Times New Roman"/>
          <w:b w:val="false"/>
          <w:i w:val="false"/>
          <w:color w:val="000000"/>
          <w:sz w:val="28"/>
        </w:rPr>
        <w:t>N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28.11.2013 </w:t>
      </w:r>
      <w:r>
        <w:rPr>
          <w:rFonts w:ascii="Times New Roman"/>
          <w:b w:val="false"/>
          <w:i w:val="false"/>
          <w:color w:val="000000"/>
          <w:sz w:val="28"/>
        </w:rPr>
        <w:t>N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13.12.2013 </w:t>
      </w:r>
      <w:r>
        <w:rPr>
          <w:rFonts w:ascii="Times New Roman"/>
          <w:b w:val="false"/>
          <w:i w:val="false"/>
          <w:color w:val="000000"/>
          <w:sz w:val="28"/>
        </w:rPr>
        <w:t>N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реализации мер социальной поддержки специалистов социальной сферы сельских населенных пунктов учесть бюджетные кредиты из республиканского бюджета в сумме – 15579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– 181514 тысяч тенге для выполнения программы развития района на 2013 год,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строительство жилья – 138743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проектирование, развитие, обустройство и (или) приобретение инженерно-коммуникационной инфраструктуры – 42771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Улытауского районного маслихата Карагандинской области от 28.03.2013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N 79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01.01.2013); от 28.11.2013 </w:t>
      </w:r>
      <w:r>
        <w:rPr>
          <w:rFonts w:ascii="Times New Roman"/>
          <w:b w:val="false"/>
          <w:i w:val="false"/>
          <w:color w:val="000000"/>
          <w:sz w:val="28"/>
        </w:rPr>
        <w:t>N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Расходная часть бюджета района на 2013 год: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безопасности дорожного движения в населенных пунктах - 700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резерв местного исполнительного органа района (два процента)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приобретение и доставка учебников, учебно-методических комплексов для государственных учреждений образования района (города областного значения) - 10213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капитальные расходы подведомственных государственных учреждений и организации в сфере образования – 85658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повышения компьютерной грамотности населения – 6918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- 4727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государственная адресная социальная помощь - 922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социальная помощь отдельным категориям нуждающихся граждан по решениям местных представительных органов – 14781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государственное пособие на детей до 18 лет - 6575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материальное обеспечение детей-инвалидов, воспитывающихся и обучающихся на дому – 684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– 6657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развитие сельских населенных пунктов в рамках Программы занятости,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ремонт объектов коммунально-инженерной инфраструктуры и благоустройство сельских населенных пунктов – 7889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реализацию мер по оказанию социальной поддержки специалистов сферы сельских населенных пунктов – 34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Улытауского районного маслихата Карагандинской области от 28.03.2013 </w:t>
      </w:r>
      <w:r>
        <w:rPr>
          <w:rFonts w:ascii="Times New Roman"/>
          <w:b w:val="false"/>
          <w:i w:val="false"/>
          <w:color w:val="000000"/>
          <w:sz w:val="28"/>
        </w:rPr>
        <w:t>N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12.07.2013 </w:t>
      </w:r>
      <w:r>
        <w:rPr>
          <w:rFonts w:ascii="Times New Roman"/>
          <w:b w:val="false"/>
          <w:i w:val="false"/>
          <w:color w:val="000000"/>
          <w:sz w:val="28"/>
        </w:rPr>
        <w:t>N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28.11.2013 </w:t>
      </w:r>
      <w:r>
        <w:rPr>
          <w:rFonts w:ascii="Times New Roman"/>
          <w:b w:val="false"/>
          <w:i w:val="false"/>
          <w:color w:val="000000"/>
          <w:sz w:val="28"/>
        </w:rPr>
        <w:t>N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 на 2013 год гражданским служащим здравоохранения, образования, культуры и спорта, работающим в аульной (сельской) местности, финансируемым из районного бюджета, повышенные на двадцать пять процентов должностные оклады и тарифные ставки по сравнению с окладами и ставками гражданских служащих занимающихся видами деятельности в городских.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программ развития бюджета района на 2013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Установить затраты по реализации бюджетных программ в населенных пунктах в составе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Установить затраты по реализации бюджетных программ аппараты акима поселков, сельских округов в составе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Установить в процессе исполнения бюджета района на 2013 год не подлежащие секвестру местные бюджетные программы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перечень на 2013 год администраторов бюджетных программ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2013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Казанғапов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Сейтжанов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ІХ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№ 69</w:t>
            </w:r>
          </w:p>
        </w:tc>
      </w:tr>
    </w:tbl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2013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Улытауского районного маслихата Карагандинской области от 13.12.2013 N 137 (вводится в действие с 01.01.2013).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служебного жилища и развитие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в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-113142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ІХ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№ 69</w:t>
            </w:r>
          </w:p>
        </w:tc>
      </w:tr>
    </w:tbl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повышение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строительство,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рамках Государственной программы "Саламатты Қазақстан" на 2011-2015 годы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аула (села)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служебного жилища и развитие (или) приобретение инженерно-коммуникационной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изъятие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ІХ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№ 69</w:t>
            </w:r>
          </w:p>
        </w:tc>
      </w:tr>
    </w:tbl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повышение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строительство,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рамках Государственной программы "Саламатты Қазақстан" на 2011-2015 годы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аула (села)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служебного жилища и развитие (или) приобретение инженерно-коммуникационной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инженерно-коммуникационной инфраструктуры в рамках второго направления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изъятие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ІХ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№ 69</w:t>
            </w:r>
          </w:p>
        </w:tc>
      </w:tr>
    </w:tbl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развития бюджета района на 2013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градостроительство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ІХ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№ 69</w:t>
            </w: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реализации бюджетных программ в населенных</w:t>
      </w:r>
      <w:r>
        <w:br/>
      </w:r>
      <w:r>
        <w:rPr>
          <w:rFonts w:ascii="Times New Roman"/>
          <w:b/>
          <w:i w:val="false"/>
          <w:color w:val="000000"/>
        </w:rPr>
        <w:t>пунктах в составе районного бюджета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Улытауского районного маслихата Карагандинской области от 28.11.2013 N 127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Улытау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Жезды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Карсакпай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Терсаккан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Борсенгир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Шенбер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Жангелды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ІХ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№ 69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реализации бюджетных программ аппараты акима поселков, сельских округов в составе районного бюджета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Улытауского районного маслихата Карагандинской области от 28.11.2013 N 127 (вводится в действие с 01.01.2013).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Жездинский поселковый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Карсакпайский поселковый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аппарата акима поселков и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Актаский поселковый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Каракенгирский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Шенберский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аппарата акима поселков и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Терсакканский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аппарата акима поселков и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Мибулакский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Борсенгирский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аппарата акима поселков и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ІХ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№ 69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не подлежащих секвестру в процессе исполнения бюджета на 2013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ІХ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№ 69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на 2013 год администраторов бюджетных программ районного бюджета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Улытауского сельского округа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Жезды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Карсакпай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Егиндинского сельского округа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Терсакканского сельского округа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Шенберского сельского округа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Амангельдинского сельского округа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Алгабасского сельского округа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Каракенгирского сельского округа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Мибулакского сельского округа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Сарысуского сельского округа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Коскольского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Борсенгирского сельского округа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Актас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Жангельдинского округа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хозяйство и ветеринарии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