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fffc4" w14:textId="00fff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оказания государственной услуги "Выдача справок безработным гражданам"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Улытауского района Карагандинской области от 5 декабря 2012 года N 30/01. Зарегистрировано Департаментом юстиции Карагандинской области 11 января 2013 года N 2101. Утратило силу постановлением акимата Улытауского района Карагандинской области от 20 июня 2013 года N 16/05</w:t>
      </w:r>
    </w:p>
    <w:p>
      <w:pPr>
        <w:spacing w:after="0"/>
        <w:ind w:left="0"/>
        <w:jc w:val="both"/>
      </w:pPr>
      <w:r>
        <w:rPr>
          <w:rFonts w:ascii="Times New Roman"/>
          <w:b w:val="false"/>
          <w:i w:val="false"/>
          <w:color w:val="ff0000"/>
          <w:sz w:val="28"/>
        </w:rPr>
        <w:t>      Сноска. Утратило силу постановлением акимата Улытауского района Карагандинской области от 20.06.2013 N 16/05.</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"Об административных процедурах",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в целях качественного предоставления государственных услуг, акимат Улытауского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оказания государственной услуги "Выдача справок безработным гражданам".</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Акышбекова Берика Базыловича.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0"/>
    <w:p>
      <w:pPr>
        <w:spacing w:after="0"/>
        <w:ind w:left="0"/>
        <w:jc w:val="both"/>
      </w:pPr>
      <w:r>
        <w:rPr>
          <w:rFonts w:ascii="Times New Roman"/>
          <w:b w:val="false"/>
          <w:i/>
          <w:color w:val="000000"/>
          <w:sz w:val="28"/>
        </w:rPr>
        <w:t>      Исполняющий обязанности акима</w:t>
      </w:r>
      <w:r>
        <w:br/>
      </w:r>
      <w:r>
        <w:rPr>
          <w:rFonts w:ascii="Times New Roman"/>
          <w:b w:val="false"/>
          <w:i w:val="false"/>
          <w:color w:val="000000"/>
          <w:sz w:val="28"/>
        </w:rPr>
        <w:t>
</w:t>
      </w:r>
      <w:r>
        <w:rPr>
          <w:rFonts w:ascii="Times New Roman"/>
          <w:b w:val="false"/>
          <w:i/>
          <w:color w:val="000000"/>
          <w:sz w:val="28"/>
        </w:rPr>
        <w:t>      Улытауского района                         М. Оспанов</w:t>
      </w:r>
    </w:p>
    <w:bookmarkStart w:name="z5"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Улытауского района</w:t>
      </w:r>
      <w:r>
        <w:br/>
      </w:r>
      <w:r>
        <w:rPr>
          <w:rFonts w:ascii="Times New Roman"/>
          <w:b w:val="false"/>
          <w:i w:val="false"/>
          <w:color w:val="000000"/>
          <w:sz w:val="28"/>
        </w:rPr>
        <w:t>
от 5 декабря 2012 года N 30/01</w:t>
      </w:r>
    </w:p>
    <w:bookmarkEnd w:id="1"/>
    <w:bookmarkStart w:name="z6" w:id="2"/>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"Выдача справок безработным гражданам"</w:t>
      </w:r>
    </w:p>
    <w:bookmarkEnd w:id="2"/>
    <w:bookmarkStart w:name="z7" w:id="3"/>
    <w:p>
      <w:pPr>
        <w:spacing w:after="0"/>
        <w:ind w:left="0"/>
        <w:jc w:val="left"/>
      </w:pPr>
      <w:r>
        <w:rPr>
          <w:rFonts w:ascii="Times New Roman"/>
          <w:b/>
          <w:i w:val="false"/>
          <w:color w:val="000000"/>
        </w:rPr>
        <w:t xml:space="preserve"> 
1. Основные понятия</w:t>
      </w:r>
    </w:p>
    <w:bookmarkEnd w:id="3"/>
    <w:bookmarkStart w:name="z8" w:id="4"/>
    <w:p>
      <w:pPr>
        <w:spacing w:after="0"/>
        <w:ind w:left="0"/>
        <w:jc w:val="both"/>
      </w:pPr>
      <w:r>
        <w:rPr>
          <w:rFonts w:ascii="Times New Roman"/>
          <w:b w:val="false"/>
          <w:i w:val="false"/>
          <w:color w:val="000000"/>
          <w:sz w:val="28"/>
        </w:rPr>
        <w:t>
      1. В настоящем Регламенте оказания государственной услуги "Выдача справок безработным граждан" (далее - Регламент) используются следующие основные понятия:</w:t>
      </w:r>
      <w:r>
        <w:br/>
      </w:r>
      <w:r>
        <w:rPr>
          <w:rFonts w:ascii="Times New Roman"/>
          <w:b w:val="false"/>
          <w:i w:val="false"/>
          <w:color w:val="000000"/>
          <w:sz w:val="28"/>
        </w:rPr>
        <w:t>
      1) потребитель - физические лица: граждане Республики Казахстан, оралманы, иностранцы, лица без гражданства, постоянно проживающие в Республике Казахстан;</w:t>
      </w:r>
      <w:r>
        <w:br/>
      </w:r>
      <w:r>
        <w:rPr>
          <w:rFonts w:ascii="Times New Roman"/>
          <w:b w:val="false"/>
          <w:i w:val="false"/>
          <w:color w:val="000000"/>
          <w:sz w:val="28"/>
        </w:rPr>
        <w:t>
      2) уполномоченный орган - государственное учреждение "Отдел занятости и социальных программ Улытауского района";</w:t>
      </w:r>
      <w:r>
        <w:br/>
      </w:r>
      <w:r>
        <w:rPr>
          <w:rFonts w:ascii="Times New Roman"/>
          <w:b w:val="false"/>
          <w:i w:val="false"/>
          <w:color w:val="000000"/>
          <w:sz w:val="28"/>
        </w:rPr>
        <w:t>
      3) центр обслуживания населения – республиканское государственное предприятие "Отдел Улытауского района филиала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(далее – центр).</w:t>
      </w:r>
    </w:p>
    <w:bookmarkEnd w:id="4"/>
    <w:bookmarkStart w:name="z9" w:id="5"/>
    <w:p>
      <w:pPr>
        <w:spacing w:after="0"/>
        <w:ind w:left="0"/>
        <w:jc w:val="left"/>
      </w:pPr>
      <w:r>
        <w:rPr>
          <w:rFonts w:ascii="Times New Roman"/>
          <w:b/>
          <w:i w:val="false"/>
          <w:color w:val="000000"/>
        </w:rPr>
        <w:t xml:space="preserve"> 
2. Общие положения</w:t>
      </w:r>
    </w:p>
    <w:bookmarkEnd w:id="5"/>
    <w:bookmarkStart w:name="z10" w:id="6"/>
    <w:p>
      <w:pPr>
        <w:spacing w:after="0"/>
        <w:ind w:left="0"/>
        <w:jc w:val="both"/>
      </w:pPr>
      <w:r>
        <w:rPr>
          <w:rFonts w:ascii="Times New Roman"/>
          <w:b w:val="false"/>
          <w:i w:val="false"/>
          <w:color w:val="000000"/>
          <w:sz w:val="28"/>
        </w:rPr>
        <w:t>
      2. Государственная услуга "Выдача справок безработным гражданам" -административная процедура, осуществляемая уполномоченным органом в целях выдачи справки, подтверждающей статус в качестве безработного.</w:t>
      </w:r>
      <w:r>
        <w:br/>
      </w:r>
      <w:r>
        <w:rPr>
          <w:rFonts w:ascii="Times New Roman"/>
          <w:b w:val="false"/>
          <w:i w:val="false"/>
          <w:color w:val="000000"/>
          <w:sz w:val="28"/>
        </w:rPr>
        <w:t>
</w:t>
      </w:r>
      <w:r>
        <w:rPr>
          <w:rFonts w:ascii="Times New Roman"/>
          <w:b w:val="false"/>
          <w:i w:val="false"/>
          <w:color w:val="000000"/>
          <w:sz w:val="28"/>
        </w:rPr>
        <w:t>
      3. Государственную услугу предоставляет уполномоченный орган и центр (на альтернативной основе).</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оказывается на основании </w:t>
      </w:r>
      <w:r>
        <w:rPr>
          <w:rFonts w:ascii="Times New Roman"/>
          <w:b w:val="false"/>
          <w:i w:val="false"/>
          <w:color w:val="000000"/>
          <w:sz w:val="28"/>
        </w:rPr>
        <w:t>подпункта 8</w:t>
      </w:r>
      <w:r>
        <w:rPr>
          <w:rFonts w:ascii="Times New Roman"/>
          <w:b w:val="false"/>
          <w:i w:val="false"/>
          <w:color w:val="000000"/>
          <w:sz w:val="28"/>
        </w:rPr>
        <w:t xml:space="preserve"> пункта 1 статьи 8 Закона Республики Казахстан от 23 января 2001 года "О занятости населения",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является выдача потребителю справки о регистрации в качестве безработного (далее - справка) либо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7. В процесс предоставления государственной услуги включены:</w:t>
      </w:r>
      <w:r>
        <w:br/>
      </w:r>
      <w:r>
        <w:rPr>
          <w:rFonts w:ascii="Times New Roman"/>
          <w:b w:val="false"/>
          <w:i w:val="false"/>
          <w:color w:val="000000"/>
          <w:sz w:val="28"/>
        </w:rPr>
        <w:t>
      1) уполномоченный орган – прием, рассмотрение документов, предоставленных потребителем услуги, принятие решения об оказании (отказе в оказании) потребителю государственной услуги и выдача справки.</w:t>
      </w:r>
      <w:r>
        <w:br/>
      </w:r>
      <w:r>
        <w:rPr>
          <w:rFonts w:ascii="Times New Roman"/>
          <w:b w:val="false"/>
          <w:i w:val="false"/>
          <w:color w:val="000000"/>
          <w:sz w:val="28"/>
        </w:rPr>
        <w:t xml:space="preserve">
      2) центр обслуживания населения - прием документов, предоставленных потребителем услуги и выдача справки. </w:t>
      </w:r>
    </w:p>
    <w:bookmarkEnd w:id="6"/>
    <w:bookmarkStart w:name="z16" w:id="7"/>
    <w:p>
      <w:pPr>
        <w:spacing w:after="0"/>
        <w:ind w:left="0"/>
        <w:jc w:val="left"/>
      </w:pPr>
      <w:r>
        <w:rPr>
          <w:rFonts w:ascii="Times New Roman"/>
          <w:b/>
          <w:i w:val="false"/>
          <w:color w:val="000000"/>
        </w:rPr>
        <w:t xml:space="preserve"> 
3. Требования к порядку оказания государственной услуги</w:t>
      </w:r>
    </w:p>
    <w:bookmarkEnd w:id="7"/>
    <w:bookmarkStart w:name="z17" w:id="8"/>
    <w:p>
      <w:pPr>
        <w:spacing w:after="0"/>
        <w:ind w:left="0"/>
        <w:jc w:val="both"/>
      </w:pPr>
      <w:r>
        <w:rPr>
          <w:rFonts w:ascii="Times New Roman"/>
          <w:b w:val="false"/>
          <w:i w:val="false"/>
          <w:color w:val="000000"/>
          <w:sz w:val="28"/>
        </w:rPr>
        <w:t>
      8. Местонахождение уполномоченного органа: адрес: 101500, Карагандинская область, Улытауский район, село Улытау, улица Абая 23, телефон: 8(71035) 21212, факс: 8(71035) 21207, адрес электронной почты: ulytau_sobes@mail.ru.</w:t>
      </w:r>
      <w:r>
        <w:br/>
      </w:r>
      <w:r>
        <w:rPr>
          <w:rFonts w:ascii="Times New Roman"/>
          <w:b w:val="false"/>
          <w:i w:val="false"/>
          <w:color w:val="000000"/>
          <w:sz w:val="28"/>
        </w:rPr>
        <w:t>
      График работы: ежедневно с 9.00 часов до 18.00 часов, с обеденным перерывом с 13.00 часов до 14.00 часов, кроме выходных (суббота, воскресенье) и праздничных дней.</w:t>
      </w:r>
      <w:r>
        <w:br/>
      </w:r>
      <w:r>
        <w:rPr>
          <w:rFonts w:ascii="Times New Roman"/>
          <w:b w:val="false"/>
          <w:i w:val="false"/>
          <w:color w:val="000000"/>
          <w:sz w:val="28"/>
        </w:rPr>
        <w:t>
      Местонахождение центра: 101500, Карагандинская область, Улытауский район, село Улытау, улица Амангелды 29а, телефон: 8(71035) 21624, 21306, адрес электронной почты: renat_ulytau@mail.ru.</w:t>
      </w:r>
      <w:r>
        <w:br/>
      </w:r>
      <w:r>
        <w:rPr>
          <w:rFonts w:ascii="Times New Roman"/>
          <w:b w:val="false"/>
          <w:i w:val="false"/>
          <w:color w:val="000000"/>
          <w:sz w:val="28"/>
        </w:rPr>
        <w:t xml:space="preserve">
      График работы: ежедневно с 9.00 часов до 20.00 часов без перерыва, в филиалах и представительствах центров ежедневно с 9.00 часов до 19.00 часов, с обеденным перерывом с 13.00 часов до 14.00 часов, кроме выходных (суббота, воскресенье) и праздничных дней. </w:t>
      </w:r>
      <w:r>
        <w:br/>
      </w:r>
      <w:r>
        <w:rPr>
          <w:rFonts w:ascii="Times New Roman"/>
          <w:b w:val="false"/>
          <w:i w:val="false"/>
          <w:color w:val="000000"/>
          <w:sz w:val="28"/>
        </w:rPr>
        <w:t>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xml:space="preserve">
      9. Полная информация о порядке оказания государственной услуги размещена на стендах уполномоченного органа, а также на интернет-ресурсе уполномоченного органа. http://www.ulytau-akimat.kz </w:t>
      </w:r>
      <w:r>
        <w:br/>
      </w:r>
      <w:r>
        <w:rPr>
          <w:rFonts w:ascii="Times New Roman"/>
          <w:b w:val="false"/>
          <w:i w:val="false"/>
          <w:color w:val="000000"/>
          <w:sz w:val="28"/>
        </w:rPr>
        <w:t>
</w:t>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в случае обращения в уполномоченный орган:</w:t>
      </w:r>
      <w:r>
        <w:br/>
      </w:r>
      <w:r>
        <w:rPr>
          <w:rFonts w:ascii="Times New Roman"/>
          <w:b w:val="false"/>
          <w:i w:val="false"/>
          <w:color w:val="000000"/>
          <w:sz w:val="28"/>
        </w:rPr>
        <w:t>
      1) сроки предоставления государственной услуги с момента предъявления необходимых документов – не более 10 минут;</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(при регистрации, получении талона, с момента обращения и подачи электронного запроса) – 10 минут;</w:t>
      </w:r>
      <w:r>
        <w:br/>
      </w:r>
      <w:r>
        <w:rPr>
          <w:rFonts w:ascii="Times New Roman"/>
          <w:b w:val="false"/>
          <w:i w:val="false"/>
          <w:color w:val="000000"/>
          <w:sz w:val="28"/>
        </w:rPr>
        <w:t xml:space="preserve">
      3) максимально допустимое время обслуживания потребителя государственной услуги, оказываемой на месте в день обращения потребителя – 10 минут. </w:t>
      </w:r>
      <w:r>
        <w:br/>
      </w:r>
      <w:r>
        <w:rPr>
          <w:rFonts w:ascii="Times New Roman"/>
          <w:b w:val="false"/>
          <w:i w:val="false"/>
          <w:color w:val="000000"/>
          <w:sz w:val="28"/>
        </w:rPr>
        <w:t>
      При обращении в центр – с момента сдачи потребителем необходимых документов: три рабочих дня (день приема и день выдачи документов не входят в срок оказания государственной услуги):</w:t>
      </w:r>
      <w:r>
        <w:br/>
      </w:r>
      <w:r>
        <w:rPr>
          <w:rFonts w:ascii="Times New Roman"/>
          <w:b w:val="false"/>
          <w:i w:val="false"/>
          <w:color w:val="000000"/>
          <w:sz w:val="28"/>
        </w:rPr>
        <w:t>
      1) максимально допустимое время ожидания в очереди при сдаче необходимых документов - 30 минут;</w:t>
      </w:r>
      <w:r>
        <w:br/>
      </w:r>
      <w:r>
        <w:rPr>
          <w:rFonts w:ascii="Times New Roman"/>
          <w:b w:val="false"/>
          <w:i w:val="false"/>
          <w:color w:val="000000"/>
          <w:sz w:val="28"/>
        </w:rPr>
        <w:t>
      2) максимально допустимое время ожидания в очереди до получения государственной услуги, оказываемой на месте в день обращения потребителя - 30 минут;</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- 30 минут.</w:t>
      </w:r>
      <w:r>
        <w:br/>
      </w:r>
      <w:r>
        <w:rPr>
          <w:rFonts w:ascii="Times New Roman"/>
          <w:b w:val="false"/>
          <w:i w:val="false"/>
          <w:color w:val="000000"/>
          <w:sz w:val="28"/>
        </w:rPr>
        <w:t>
</w:t>
      </w:r>
      <w:r>
        <w:rPr>
          <w:rFonts w:ascii="Times New Roman"/>
          <w:b w:val="false"/>
          <w:i w:val="false"/>
          <w:color w:val="000000"/>
          <w:sz w:val="28"/>
        </w:rPr>
        <w:t>
      11. Отказ в выдаче справки безработным производится в случае отсутствия регистрации потребителя в качестве безработного в уполномоченном органе.</w:t>
      </w:r>
      <w:r>
        <w:br/>
      </w:r>
      <w:r>
        <w:rPr>
          <w:rFonts w:ascii="Times New Roman"/>
          <w:b w:val="false"/>
          <w:i w:val="false"/>
          <w:color w:val="000000"/>
          <w:sz w:val="28"/>
        </w:rPr>
        <w:t>
      Оснований для приостановления предоставления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12.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центр или обращается в уполномоченный орган;</w:t>
      </w:r>
      <w:r>
        <w:br/>
      </w:r>
      <w:r>
        <w:rPr>
          <w:rFonts w:ascii="Times New Roman"/>
          <w:b w:val="false"/>
          <w:i w:val="false"/>
          <w:color w:val="000000"/>
          <w:sz w:val="28"/>
        </w:rPr>
        <w:t>
      2) центр проводит регистрацию заявления и передает в уполномоченный орган;</w:t>
      </w:r>
      <w:r>
        <w:br/>
      </w:r>
      <w:r>
        <w:rPr>
          <w:rFonts w:ascii="Times New Roman"/>
          <w:b w:val="false"/>
          <w:i w:val="false"/>
          <w:color w:val="000000"/>
          <w:sz w:val="28"/>
        </w:rPr>
        <w:t>
      3) уполномоченный орган проводит регистрацию полученных документов, осуществляет рассмотрение представленного заявления из центра или от потребителя при обращении напрямую, подготавливает мотивированный ответ об отказе или оформляет справку, направляет результат оказания государственной услуги в центр или выдает потребителю в случае обращения в уполномоченный орган;</w:t>
      </w:r>
      <w:r>
        <w:br/>
      </w:r>
      <w:r>
        <w:rPr>
          <w:rFonts w:ascii="Times New Roman"/>
          <w:b w:val="false"/>
          <w:i w:val="false"/>
          <w:color w:val="000000"/>
          <w:sz w:val="28"/>
        </w:rPr>
        <w:t>
      4) центр выдает потребителю справку либо мотивированный ответ об отказе.</w:t>
      </w:r>
    </w:p>
    <w:bookmarkEnd w:id="8"/>
    <w:bookmarkStart w:name="z22" w:id="9"/>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9"/>
    <w:bookmarkStart w:name="z23" w:id="10"/>
    <w:p>
      <w:pPr>
        <w:spacing w:after="0"/>
        <w:ind w:left="0"/>
        <w:jc w:val="both"/>
      </w:pPr>
      <w:r>
        <w:rPr>
          <w:rFonts w:ascii="Times New Roman"/>
          <w:b w:val="false"/>
          <w:i w:val="false"/>
          <w:color w:val="000000"/>
          <w:sz w:val="28"/>
        </w:rPr>
        <w:t xml:space="preserve">
      13. Порядок оформления входящей корреспонденции (в том числе электронной) и получения информации потребителем на оказание государственной услуги: </w:t>
      </w:r>
      <w:r>
        <w:br/>
      </w:r>
      <w:r>
        <w:rPr>
          <w:rFonts w:ascii="Times New Roman"/>
          <w:b w:val="false"/>
          <w:i w:val="false"/>
          <w:color w:val="000000"/>
          <w:sz w:val="28"/>
        </w:rPr>
        <w:t>
      после сдачи всех необходимых документов в уполномоченный орган, сотрудником, осуществляющим выдачу справок безработным гражданам, данные потребителя заносятся в карточку персонального учета (компьютерную базу данных).</w:t>
      </w:r>
      <w:r>
        <w:br/>
      </w:r>
      <w:r>
        <w:rPr>
          <w:rFonts w:ascii="Times New Roman"/>
          <w:b w:val="false"/>
          <w:i w:val="false"/>
          <w:color w:val="000000"/>
          <w:sz w:val="28"/>
        </w:rPr>
        <w:t>
</w:t>
      </w:r>
      <w:r>
        <w:rPr>
          <w:rFonts w:ascii="Times New Roman"/>
          <w:b w:val="false"/>
          <w:i w:val="false"/>
          <w:color w:val="000000"/>
          <w:sz w:val="28"/>
        </w:rPr>
        <w:t>
      14. Для получения государственной услуги потребители предъявляют следующие документы:</w:t>
      </w:r>
      <w:r>
        <w:br/>
      </w:r>
      <w:r>
        <w:rPr>
          <w:rFonts w:ascii="Times New Roman"/>
          <w:b w:val="false"/>
          <w:i w:val="false"/>
          <w:color w:val="000000"/>
          <w:sz w:val="28"/>
        </w:rPr>
        <w:t xml:space="preserve">
      1) документы, удостоверяющие личность: </w:t>
      </w:r>
      <w:r>
        <w:br/>
      </w:r>
      <w:r>
        <w:rPr>
          <w:rFonts w:ascii="Times New Roman"/>
          <w:b w:val="false"/>
          <w:i w:val="false"/>
          <w:color w:val="000000"/>
          <w:sz w:val="28"/>
        </w:rPr>
        <w:t>
      граждане Казахстана - удостоверение личности (паспорт);</w:t>
      </w:r>
      <w:r>
        <w:br/>
      </w:r>
      <w:r>
        <w:rPr>
          <w:rFonts w:ascii="Times New Roman"/>
          <w:b w:val="false"/>
          <w:i w:val="false"/>
          <w:color w:val="000000"/>
          <w:sz w:val="28"/>
        </w:rPr>
        <w:t>
      иностранцы и лица без гражданства - вид на жительство иностранца в Республике Казахстан и удостоверение лица без гражданства с отметкой о регистрации в органах внутренних дел;</w:t>
      </w:r>
      <w:r>
        <w:br/>
      </w:r>
      <w:r>
        <w:rPr>
          <w:rFonts w:ascii="Times New Roman"/>
          <w:b w:val="false"/>
          <w:i w:val="false"/>
          <w:color w:val="000000"/>
          <w:sz w:val="28"/>
        </w:rPr>
        <w:t>
      оралманы - удостоверение оралмана.</w:t>
      </w:r>
      <w:r>
        <w:br/>
      </w:r>
      <w:r>
        <w:rPr>
          <w:rFonts w:ascii="Times New Roman"/>
          <w:b w:val="false"/>
          <w:i w:val="false"/>
          <w:color w:val="000000"/>
          <w:sz w:val="28"/>
        </w:rPr>
        <w:t>
      2) заполненную форму заявления, выдаваемой в центре по месту обращения за государственной услугой.</w:t>
      </w:r>
      <w:r>
        <w:br/>
      </w:r>
      <w:r>
        <w:rPr>
          <w:rFonts w:ascii="Times New Roman"/>
          <w:b w:val="false"/>
          <w:i w:val="false"/>
          <w:color w:val="000000"/>
          <w:sz w:val="28"/>
        </w:rPr>
        <w:t>
</w:t>
      </w:r>
      <w:r>
        <w:rPr>
          <w:rFonts w:ascii="Times New Roman"/>
          <w:b w:val="false"/>
          <w:i w:val="false"/>
          <w:color w:val="000000"/>
          <w:sz w:val="28"/>
        </w:rPr>
        <w:t>
      15. Структурно-функциональные единицы (далее - СФЕ) участвуют в процессе оказания государственной услуги:</w:t>
      </w:r>
      <w:r>
        <w:br/>
      </w:r>
      <w:r>
        <w:rPr>
          <w:rFonts w:ascii="Times New Roman"/>
          <w:b w:val="false"/>
          <w:i w:val="false"/>
          <w:color w:val="000000"/>
          <w:sz w:val="28"/>
        </w:rPr>
        <w:t>
      1) уполномоченный орган (СФЕ 1);</w:t>
      </w:r>
      <w:r>
        <w:br/>
      </w:r>
      <w:r>
        <w:rPr>
          <w:rFonts w:ascii="Times New Roman"/>
          <w:b w:val="false"/>
          <w:i w:val="false"/>
          <w:color w:val="000000"/>
          <w:sz w:val="28"/>
        </w:rPr>
        <w:t>
      2) центр (СФЕ 2).</w:t>
      </w:r>
      <w:r>
        <w:br/>
      </w:r>
      <w:r>
        <w:rPr>
          <w:rFonts w:ascii="Times New Roman"/>
          <w:b w:val="false"/>
          <w:i w:val="false"/>
          <w:color w:val="000000"/>
          <w:sz w:val="28"/>
        </w:rPr>
        <w:t>
</w:t>
      </w:r>
      <w:r>
        <w:rPr>
          <w:rFonts w:ascii="Times New Roman"/>
          <w:b w:val="false"/>
          <w:i w:val="false"/>
          <w:color w:val="000000"/>
          <w:sz w:val="28"/>
        </w:rPr>
        <w:t>
      16.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приведены в </w:t>
      </w:r>
      <w:r>
        <w:rPr>
          <w:rFonts w:ascii="Times New Roman"/>
          <w:b w:val="false"/>
          <w:i w:val="false"/>
          <w:color w:val="000000"/>
          <w:sz w:val="28"/>
        </w:rPr>
        <w:t>приложениях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17.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настоящего Регламента.</w:t>
      </w:r>
    </w:p>
    <w:bookmarkEnd w:id="10"/>
    <w:bookmarkStart w:name="z28" w:id="11"/>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11"/>
    <w:bookmarkStart w:name="z29" w:id="12"/>
    <w:p>
      <w:pPr>
        <w:spacing w:after="0"/>
        <w:ind w:left="0"/>
        <w:jc w:val="both"/>
      </w:pPr>
      <w:r>
        <w:rPr>
          <w:rFonts w:ascii="Times New Roman"/>
          <w:b w:val="false"/>
          <w:i w:val="false"/>
          <w:color w:val="000000"/>
          <w:sz w:val="28"/>
        </w:rPr>
        <w:t>
      18.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w:t>
      </w:r>
    </w:p>
    <w:bookmarkEnd w:id="12"/>
    <w:bookmarkStart w:name="z30" w:id="13"/>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"Выдача справок</w:t>
      </w:r>
      <w:r>
        <w:br/>
      </w:r>
      <w:r>
        <w:rPr>
          <w:rFonts w:ascii="Times New Roman"/>
          <w:b w:val="false"/>
          <w:i w:val="false"/>
          <w:color w:val="000000"/>
          <w:sz w:val="28"/>
        </w:rPr>
        <w:t>
безработным гражданам"</w:t>
      </w:r>
    </w:p>
    <w:bookmarkEnd w:id="13"/>
    <w:bookmarkStart w:name="z31" w:id="14"/>
    <w:p>
      <w:pPr>
        <w:spacing w:after="0"/>
        <w:ind w:left="0"/>
        <w:jc w:val="left"/>
      </w:pPr>
      <w:r>
        <w:rPr>
          <w:rFonts w:ascii="Times New Roman"/>
          <w:b/>
          <w:i w:val="false"/>
          <w:color w:val="000000"/>
        </w:rPr>
        <w:t xml:space="preserve"> 
Таблица 1. Описание действий структурно-функциональной единицы (СФЕ)</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3"/>
        <w:gridCol w:w="6837"/>
      </w:tblGrid>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(хода,потока работ)</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Ответственный исполнитель уполномоченного органа</w:t>
            </w:r>
          </w:p>
        </w:tc>
      </w:tr>
      <w:tr>
        <w:trPr>
          <w:trHeight w:val="30"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заявления</w:t>
            </w:r>
          </w:p>
        </w:tc>
      </w:tr>
      <w:tr>
        <w:trPr>
          <w:trHeight w:val="30"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справки либо мотивированного ответа об отказе</w:t>
            </w:r>
          </w:p>
        </w:tc>
      </w:tr>
      <w:tr>
        <w:trPr>
          <w:trHeight w:val="30"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r>
        <w:trPr>
          <w:trHeight w:val="30"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Ответственный исполнитель уполномоченного органа</w:t>
            </w:r>
          </w:p>
        </w:tc>
      </w:tr>
      <w:tr>
        <w:trPr>
          <w:trHeight w:val="30"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справки либо мотивированного ответа об отказе</w:t>
            </w:r>
          </w:p>
        </w:tc>
      </w:tr>
      <w:tr>
        <w:trPr>
          <w:trHeight w:val="30"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справки либо мотивированного ответа об отказе</w:t>
            </w:r>
          </w:p>
        </w:tc>
      </w:tr>
      <w:tr>
        <w:trPr>
          <w:trHeight w:val="30"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bl>
    <w:bookmarkStart w:name="z32" w:id="15"/>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"Выдача справок</w:t>
      </w:r>
      <w:r>
        <w:br/>
      </w:r>
      <w:r>
        <w:rPr>
          <w:rFonts w:ascii="Times New Roman"/>
          <w:b w:val="false"/>
          <w:i w:val="false"/>
          <w:color w:val="000000"/>
          <w:sz w:val="28"/>
        </w:rPr>
        <w:t>
безработным гражданам"</w:t>
      </w:r>
    </w:p>
    <w:bookmarkEnd w:id="15"/>
    <w:bookmarkStart w:name="z33" w:id="16"/>
    <w:p>
      <w:pPr>
        <w:spacing w:after="0"/>
        <w:ind w:left="0"/>
        <w:jc w:val="left"/>
      </w:pPr>
      <w:r>
        <w:rPr>
          <w:rFonts w:ascii="Times New Roman"/>
          <w:b/>
          <w:i w:val="false"/>
          <w:color w:val="000000"/>
        </w:rPr>
        <w:t xml:space="preserve"> 
Таблица 2. Описание действий структурно-функциональной единицы (СФЕ)</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3"/>
        <w:gridCol w:w="6837"/>
      </w:tblGrid>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 центр</w:t>
            </w:r>
          </w:p>
        </w:tc>
      </w:tr>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заявления</w:t>
            </w:r>
          </w:p>
        </w:tc>
      </w:tr>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расписки о приеме заявления и необходимых документов</w:t>
            </w:r>
          </w:p>
        </w:tc>
      </w:tr>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минут</w:t>
            </w:r>
          </w:p>
        </w:tc>
      </w:tr>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 центр</w:t>
            </w:r>
          </w:p>
        </w:tc>
      </w:tr>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Регистрация заявления </w:t>
            </w:r>
          </w:p>
        </w:tc>
      </w:tr>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реестра для передачи документов в уполномоченный орган</w:t>
            </w:r>
          </w:p>
        </w:tc>
      </w:tr>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минут</w:t>
            </w:r>
          </w:p>
        </w:tc>
      </w:tr>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 центр</w:t>
            </w:r>
          </w:p>
        </w:tc>
      </w:tr>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документов в уполномоченный орган </w:t>
            </w:r>
          </w:p>
        </w:tc>
      </w:tr>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w:t>
            </w:r>
          </w:p>
        </w:tc>
      </w:tr>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течении 1 рабочего дня</w:t>
            </w:r>
          </w:p>
        </w:tc>
      </w:tr>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 центр</w:t>
            </w:r>
          </w:p>
        </w:tc>
      </w:tr>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оформление и регистрация справки либо мотивированного отказа</w:t>
            </w:r>
          </w:p>
        </w:tc>
      </w:tr>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Справка либо мотивированный ответ об отказе</w:t>
            </w:r>
          </w:p>
        </w:tc>
      </w:tr>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 рабочих дней</w:t>
            </w:r>
          </w:p>
        </w:tc>
      </w:tr>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 центр</w:t>
            </w:r>
          </w:p>
        </w:tc>
      </w:tr>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и прием документов в центр</w:t>
            </w:r>
          </w:p>
        </w:tc>
      </w:tr>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справки либо мотивированного ответа об отказе</w:t>
            </w:r>
          </w:p>
        </w:tc>
      </w:tr>
      <w:tr>
        <w:trPr>
          <w:trHeight w:val="7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минут</w:t>
            </w:r>
          </w:p>
        </w:tc>
      </w:tr>
    </w:tbl>
    <w:bookmarkStart w:name="z34" w:id="17"/>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"Выдача справок</w:t>
      </w:r>
      <w:r>
        <w:br/>
      </w:r>
      <w:r>
        <w:rPr>
          <w:rFonts w:ascii="Times New Roman"/>
          <w:b w:val="false"/>
          <w:i w:val="false"/>
          <w:color w:val="000000"/>
          <w:sz w:val="28"/>
        </w:rPr>
        <w:t>
безработным гражданам"</w:t>
      </w:r>
    </w:p>
    <w:bookmarkEnd w:id="17"/>
    <w:bookmarkStart w:name="z35" w:id="18"/>
    <w:p>
      <w:pPr>
        <w:spacing w:after="0"/>
        <w:ind w:left="0"/>
        <w:jc w:val="left"/>
      </w:pPr>
      <w:r>
        <w:rPr>
          <w:rFonts w:ascii="Times New Roman"/>
          <w:b/>
          <w:i w:val="false"/>
          <w:color w:val="000000"/>
        </w:rPr>
        <w:t xml:space="preserve"> 
Схема функционального взаимодействия</w:t>
      </w:r>
    </w:p>
    <w:bookmarkEnd w:id="18"/>
    <w:p>
      <w:pPr>
        <w:spacing w:after="0"/>
        <w:ind w:left="0"/>
        <w:jc w:val="both"/>
      </w:pPr>
      <w:r>
        <w:drawing>
          <wp:inline distT="0" distB="0" distL="0" distR="0">
            <wp:extent cx="7594600" cy="857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94600" cy="8572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