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7f6b" w14:textId="7ca7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13 января 2012 года N 42/397. Зарегистрировано Управлением юстиции Шетского района Карагандинской области 3 февраля 2012 года N 8-17-129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- 4300974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1314371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- 2950802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4313717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- 73267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- 87372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- 31500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73267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- 73267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Шетского районного маслихата Карагандинской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12.06.2012 </w:t>
      </w:r>
      <w:r>
        <w:rPr>
          <w:rFonts w:ascii="Times New Roman"/>
          <w:b w:val="false"/>
          <w:i w:val="false"/>
          <w:color w:val="000000"/>
          <w:sz w:val="28"/>
        </w:rPr>
        <w:t>N 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16.08.2012 </w:t>
      </w:r>
      <w:r>
        <w:rPr>
          <w:rFonts w:ascii="Times New Roman"/>
          <w:b w:val="false"/>
          <w:i w:val="false"/>
          <w:color w:val="000000"/>
          <w:sz w:val="28"/>
        </w:rPr>
        <w:t>N 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>N 8/80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20.11.2012 </w:t>
      </w:r>
      <w:r>
        <w:rPr>
          <w:rFonts w:ascii="Times New Roman"/>
          <w:b w:val="false"/>
          <w:i w:val="false"/>
          <w:color w:val="000000"/>
          <w:sz w:val="28"/>
        </w:rPr>
        <w:t>N 9/85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14.12.2012 </w:t>
      </w:r>
      <w:r>
        <w:rPr>
          <w:rFonts w:ascii="Times New Roman"/>
          <w:b w:val="false"/>
          <w:i w:val="false"/>
          <w:color w:val="000000"/>
          <w:sz w:val="28"/>
        </w:rPr>
        <w:t>N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2012 год нормативы распределения доходов в районный бюджет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2012 год объем субвенций, передаваемых из областного бюджета в бюджет района в сумме 2146051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и расходов районного бюджета на 2012 год целевые трансферты и бюджетный кредит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2012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Шетского района на 2012 год в сумме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в составе районного бюджета на 2012 год перечень развитие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формирование или увеличение уставного капитала юридических лиц в сумме 6000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в районном бюджете на 2012 год расходы по аппаратам акимов поселков,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Максутов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14.12.2012 N 10/88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3"/>
        <w:gridCol w:w="602"/>
        <w:gridCol w:w="10690"/>
        <w:gridCol w:w="15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4300974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1345614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854999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819323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2950802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2950802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2950802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9"/>
        <w:gridCol w:w="712"/>
        <w:gridCol w:w="691"/>
        <w:gridCol w:w="9762"/>
        <w:gridCol w:w="15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4313717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352603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314781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230243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226238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0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13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2555799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</w:t>
            </w:r>
          </w:p>
        </w:tc>
      </w:tr>
      <w:tr>
        <w:trPr>
          <w:trHeight w:val="22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2354282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2288587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</w:t>
            </w:r>
          </w:p>
        </w:tc>
      </w:tr>
      <w:tr>
        <w:trPr>
          <w:trHeight w:val="13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3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4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104707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</w:t>
            </w:r>
          </w:p>
        </w:tc>
      </w:tr>
      <w:tr>
        <w:trPr>
          <w:trHeight w:val="13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13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730468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399899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255478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204104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56929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89141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0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58"/>
        <w:gridCol w:w="628"/>
        <w:gridCol w:w="713"/>
        <w:gridCol w:w="10100"/>
        <w:gridCol w:w="15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58"/>
        <w:gridCol w:w="607"/>
        <w:gridCol w:w="712"/>
        <w:gridCol w:w="10057"/>
        <w:gridCol w:w="16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-73267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18"/>
        <w:gridCol w:w="455"/>
        <w:gridCol w:w="10665"/>
        <w:gridCol w:w="184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3537601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1333417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1329616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227578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227578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855873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814733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2204184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2204184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2204184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2"/>
        <w:gridCol w:w="694"/>
        <w:gridCol w:w="716"/>
        <w:gridCol w:w="9742"/>
        <w:gridCol w:w="18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3537601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301955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220051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13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</w:t>
            </w:r>
          </w:p>
        </w:tc>
      </w:tr>
      <w:tr>
        <w:trPr>
          <w:trHeight w:val="13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2596271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2432898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2430098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2397404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16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0"/>
        <w:gridCol w:w="437"/>
        <w:gridCol w:w="10831"/>
        <w:gridCol w:w="183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1387928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1383632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874389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83"/>
        <w:gridCol w:w="697"/>
        <w:gridCol w:w="718"/>
        <w:gridCol w:w="9750"/>
        <w:gridCol w:w="187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3844700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313969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236077</w:t>
            </w:r>
          </w:p>
        </w:tc>
      </w:tr>
      <w:tr>
        <w:trPr>
          <w:trHeight w:val="10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236077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</w:p>
        </w:tc>
      </w:tr>
      <w:tr>
        <w:trPr>
          <w:trHeight w:val="14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</w:p>
        </w:tc>
      </w:tr>
      <w:tr>
        <w:trPr>
          <w:trHeight w:val="14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2761016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2586253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2582504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2547270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35234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</w:t>
            </w:r>
          </w:p>
        </w:tc>
      </w:tr>
      <w:tr>
        <w:trPr>
          <w:trHeight w:val="11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108738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96686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</w:p>
        </w:tc>
      </w:tr>
      <w:tr>
        <w:trPr>
          <w:trHeight w:val="14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</w:p>
        </w:tc>
      </w:tr>
      <w:tr>
        <w:trPr>
          <w:trHeight w:val="17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10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188574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10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66758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106071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106071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306626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176795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176795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176795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99055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84244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</w:p>
        </w:tc>
      </w:tr>
      <w:tr>
        <w:trPr>
          <w:trHeight w:val="10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10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10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</w:tr>
      <w:tr>
        <w:trPr>
          <w:trHeight w:val="10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бюджетам района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4"/>
        <w:gridCol w:w="1806"/>
      </w:tblGrid>
      <w:tr>
        <w:trPr>
          <w:trHeight w:val="114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405911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192752</w:t>
            </w:r>
          </w:p>
        </w:tc>
      </w:tr>
      <w:tr>
        <w:trPr>
          <w:trHeight w:val="3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развитие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137922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192752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по оказанию социальной поддержки специалистов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106575</w:t>
            </w:r>
          </w:p>
        </w:tc>
      </w:tr>
      <w:tr>
        <w:trPr>
          <w:trHeight w:val="106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84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46896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</w:tr>
      <w:tr>
        <w:trPr>
          <w:trHeight w:val="10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частичное субсидирование заработной платы и обеспечение деятельности центров занятости населения за счет целевых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13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137922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137922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49391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</w:p>
        </w:tc>
      </w:tr>
      <w:tr>
        <w:trPr>
          <w:trHeight w:val="4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4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4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  <w:tr>
        <w:trPr>
          <w:trHeight w:val="48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75237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инвестиционных проектов (программ), развитие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84"/>
        <w:gridCol w:w="676"/>
        <w:gridCol w:w="697"/>
        <w:gridCol w:w="1164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бюджета района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703"/>
        <w:gridCol w:w="682"/>
        <w:gridCol w:w="1216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года аппаратов акимов поселков, аульных (сельских) округов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35"/>
        <w:gridCol w:w="796"/>
        <w:gridCol w:w="796"/>
        <w:gridCol w:w="4588"/>
        <w:gridCol w:w="1531"/>
        <w:gridCol w:w="1394"/>
        <w:gridCol w:w="1394"/>
        <w:gridCol w:w="1256"/>
        <w:gridCol w:w="9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Аксу-Аюлы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Агадырь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765"/>
        <w:gridCol w:w="766"/>
        <w:gridCol w:w="5099"/>
        <w:gridCol w:w="1429"/>
        <w:gridCol w:w="1186"/>
        <w:gridCol w:w="1142"/>
        <w:gridCol w:w="1208"/>
        <w:gridCol w:w="11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Акчатау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Босага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64"/>
        <w:gridCol w:w="764"/>
        <w:gridCol w:w="5047"/>
        <w:gridCol w:w="1427"/>
        <w:gridCol w:w="1228"/>
        <w:gridCol w:w="1162"/>
        <w:gridCol w:w="1184"/>
        <w:gridCol w:w="120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Красная-Поляна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Коктенколь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Кеншоки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Мойынты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776"/>
        <w:gridCol w:w="776"/>
        <w:gridCol w:w="4226"/>
        <w:gridCol w:w="1022"/>
        <w:gridCol w:w="1179"/>
        <w:gridCol w:w="1247"/>
        <w:gridCol w:w="1090"/>
        <w:gridCol w:w="1225"/>
        <w:gridCol w:w="12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Акшоки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Бурма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Нижние Кайракты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 Мынбаев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767"/>
        <w:gridCol w:w="767"/>
        <w:gridCol w:w="4819"/>
        <w:gridCol w:w="1387"/>
        <w:gridCol w:w="1188"/>
        <w:gridCol w:w="1232"/>
        <w:gridCol w:w="1298"/>
        <w:gridCol w:w="13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Киикти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Батык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Акой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Тагылы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Нураталды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