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d09a1" w14:textId="41d09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социальных рабочих мест в Шетском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Шетского района Карагандинской области от 23 февраля 2012 года N 02/01. Зарегистрировано Управлением юстиции Шетского района Карагандинской области 15 марта 2012 года N 8-17-131. Утратило силу в связи с истечением срока применения (письмо руководителя аппарата акима Шетского района Карагандинской области от 31 июля 2013 года N 8-2/820)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(письмо руководителя аппарата акима Шетского района Карагандинской области от 31.07.2013 N 8-2/820).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занятости населения",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марта 2011 года N 316 "Об утверждении Программы занятости 2020", в целях оказания социальной поддержки безработным гражданам, входящим в целевые группы, акимат Шетского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-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Шетского района Карагандинской области от 04.06.2012 N 14/01 (вводится в действие со дня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 и социальных программ Шетского района" (Бекенов Б.) и коммунальному государственному учреждению "Центр занятости Шетского района" (Исабеков Б.):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проводить работу по направлению на работу безработных граждан из целевых групп, зарегистрированных в качестве безработных в отделе занятости и социальных программ Шетского района и изъявивших желание работать на социальных рабочих местах;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проводить работу по заключению договоров с работодателями о трудоустройстве данной категории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проводить работу по отслеживанию эффективности организации социальных рабочих мест и исполнению заключенных договоров;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проводить мониторинг трудоустройства на социальные рабочие места.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Оплата труда граждан, трудоустроенных на социальные рабочие места, производится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первые шесть месяцев в размере 50 процентов от заработной платы из средств республиканского бюджета и не менее 50 процентов за счет средств работодателя;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следующие три месяца в размере 30 процентов от заработной платы из средств республиканского бюджета и не менее 70 процентов за счет средств работодателя;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последние три месяца в размере 15 процентов от заработной платы из средств республиканского бюджета и не менее 85 процентов за счет средств работодателя.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Шетского района А.Ж. Кауымбаеву.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Шетского района                       Р. Абдикеров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Шетского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февраля 2012 года N 02/01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организаций, предприятий и учреждений района, в которых будут созданы социальные рабочие места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2"/>
        <w:gridCol w:w="2893"/>
        <w:gridCol w:w="2227"/>
        <w:gridCol w:w="1690"/>
        <w:gridCol w:w="2292"/>
        <w:gridCol w:w="1798"/>
        <w:gridCol w:w="2508"/>
      </w:tblGrid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Организации, предприятия, учреждения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профессий (должностей)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Планируемое количество рабочих мест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Планируемая продолжительность работ (месяцев)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месячной заработной платы, тенге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Планируемый компенсации, тенге</w:t>
            </w:r>
          </w:p>
        </w:tc>
      </w:tr>
      <w:tr>
        <w:trPr>
          <w:trHeight w:val="900" w:hRule="atLeast"/>
        </w:trPr>
        <w:tc>
          <w:tcPr>
            <w:tcW w:w="5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"Караганда ПутьСервис"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бухгалтер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месяцев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 6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 3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 1 месяц</w:t>
            </w:r>
          </w:p>
        </w:tc>
      </w:tr>
      <w:tr>
        <w:trPr>
          <w:trHeight w:val="9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месяцев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25" w:hRule="atLeast"/>
        </w:trPr>
        <w:tc>
          <w:tcPr>
            <w:tcW w:w="5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"Дарын"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месяцев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 6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 3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 1 месяц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механизатор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месяцев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5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"Кайракты"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месяцев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 6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 3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 1 месяц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скотник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месяцев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механизатор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месяцев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45" w:hRule="atLeast"/>
        </w:trPr>
        <w:tc>
          <w:tcPr>
            <w:tcW w:w="5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"Кызмет-А" акимата Шетского района"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уборщик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месяцев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 6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 3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 1 месяц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дворник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месяцев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сторож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месяцев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