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fe3b" w14:textId="313f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и для лиц, состоящих на учете службы пробации уголовно-исполнительной инспекции, а также лиц, освобожденных из мест лишения свободы по Шетскому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28 мая 2012 года N 13/01. Зарегистрировано Управлением юстиции Шетского района Карагандинской области 19 июня 2012 года N 8-17-135. Утратило силу постановлением акимата Шетского района Карагандинской области от 6 мая 2016 года N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06.05.2016 N 21/03.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и одного процента от общей численности рабочих мест для лиц, состоящих на учете службы пробации уголовно-исполнительной инспекции, а также лиц, освобожденных из мест лишения свободы по Шетскому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А.Ж. Кауымбаева.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Толеукулов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