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9b0b" w14:textId="b609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XXХХII cессии районного маслихата от 13 января 2012 года N 42/397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9 ноября 2012 года N 8/80. Зарегистрировано Департаментом юстиции Карагандинской области 30 ноября 2012 года N 1999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ХХХХII сессии районного маслихата от 13 января 2012 года N 42/397 "О районном бюджете на 2012-2014 годы" (зарегистрировано в Реестре государственной регистрации нормативных правовых актов за N 8-17-129, опубликовано в газете "Шет Шұғыласы" от 1 марта 2012 года N 09 (10.370)),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апреля 2012 года N 2/21 "О внесении изменений в решение ХХХХІІ сессии районного маслихата от 13 января 2012 года N 42/397 "О районном бюджете на 2012-2014 годы" (зарегистрировано в Реестре государственной регистрации нормативных правовых актов за N 8-17-132, опубликовано в газете "Шет Шұғыласы" от 10 мая 2012 года N 19 (10.380)),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июня 2012 года N 3/41 " О внесении изменений в решение ХХХХІІ сессии районного маслихата от 13 января 2012 года N 42/397 "О районном бюджете на 2012-2014 годы" (зарегистрировано в Реестре государственной регистрации нормативных правовых актов за N 8-17-136, опубликовано в газете "Шет Шұғыласы" от 5 июля 2012 года N 27 (10.388)),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16 августа 2012 года N 6/60 "О внесении изменений в решение ХХХХІІ сессии районного маслихата от 13 января 2012 года N 42/397 "О районном бюджете на 2012-2014 годы" (зарегистрировано в Реестре государственной регистрации нормативных правовых актов за N 1927, опубликовано в газете "Шет Шұғыласы" от 13 сентября 2012 года N 37 (10.398)),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"4206084" заменить цифрами "4307588";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"2887912" заменить цифрами "2957416";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"4222827" заменить цифрами "4320331";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Д. Хасенов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Смагулулы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2012 года N 8/80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2012 года N 42/397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21"/>
        <w:gridCol w:w="542"/>
        <w:gridCol w:w="10464"/>
        <w:gridCol w:w="187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4307588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1345614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236640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236640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854999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819323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29119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2957416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2957416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2957416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45"/>
        <w:gridCol w:w="757"/>
        <w:gridCol w:w="715"/>
        <w:gridCol w:w="9476"/>
        <w:gridCol w:w="190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4320331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352603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314781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67772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59407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10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230243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226238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10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10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13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2558282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135788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135788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135364</w:t>
            </w:r>
          </w:p>
        </w:tc>
      </w:tr>
      <w:tr>
        <w:trPr>
          <w:trHeight w:val="22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2356765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2353005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2289451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31611</w:t>
            </w:r>
          </w:p>
        </w:tc>
      </w:tr>
      <w:tr>
        <w:trPr>
          <w:trHeight w:val="13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3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29514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38386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</w:t>
            </w:r>
          </w:p>
        </w:tc>
      </w:tr>
      <w:tr>
        <w:trPr>
          <w:trHeight w:val="10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14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10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124297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104854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92615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</w:t>
            </w:r>
          </w:p>
        </w:tc>
      </w:tr>
      <w:tr>
        <w:trPr>
          <w:trHeight w:val="13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</w:t>
            </w:r>
          </w:p>
        </w:tc>
      </w:tr>
      <w:tr>
        <w:trPr>
          <w:trHeight w:val="13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18029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734468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418899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38805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274478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204104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51374</w:t>
            </w:r>
          </w:p>
        </w:tc>
      </w:tr>
      <w:tr>
        <w:trPr>
          <w:trHeight w:val="10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220063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201323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201323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95506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79506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56929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263990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157252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157252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157252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10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81722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68243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68243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</w:p>
        </w:tc>
      </w:tr>
      <w:tr>
        <w:trPr>
          <w:trHeight w:val="10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10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89121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23787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18457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10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75397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64472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13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</w:t>
            </w:r>
          </w:p>
        </w:tc>
      </w:tr>
      <w:tr>
        <w:trPr>
          <w:trHeight w:val="10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73267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11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98"/>
        <w:gridCol w:w="540"/>
        <w:gridCol w:w="10479"/>
        <w:gridCol w:w="188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6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63"/>
        <w:gridCol w:w="548"/>
        <w:gridCol w:w="505"/>
        <w:gridCol w:w="9984"/>
        <w:gridCol w:w="1919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-73267</w:t>
            </w:r>
          </w:p>
        </w:tc>
      </w:tr>
      <w:tr>
        <w:trPr>
          <w:trHeight w:val="6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