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3b08" w14:textId="2bd3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14 декабря 2012 года N 10/89. Зарегистрировано Департаментом юстиции Карагандинской области 11 января 2013 года N 2098.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4306818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1466732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2762118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4368421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- 70106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62271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- 70106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Шетского районного маслихата Карагандинской области от 19.03.2013 </w:t>
      </w:r>
      <w:r>
        <w:rPr>
          <w:rFonts w:ascii="Times New Roman"/>
          <w:b w:val="false"/>
          <w:i w:val="false"/>
          <w:color w:val="ff0000"/>
          <w:sz w:val="28"/>
        </w:rPr>
        <w:t>N 11/109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04.07.2013 </w:t>
      </w:r>
      <w:r>
        <w:rPr>
          <w:rFonts w:ascii="Times New Roman"/>
          <w:b w:val="false"/>
          <w:i w:val="false"/>
          <w:color w:val="ff0000"/>
          <w:sz w:val="28"/>
        </w:rPr>
        <w:t>N 15/141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27.09.2013 </w:t>
      </w:r>
      <w:r>
        <w:rPr>
          <w:rFonts w:ascii="Times New Roman"/>
          <w:b w:val="false"/>
          <w:i w:val="false"/>
          <w:color w:val="ff0000"/>
          <w:sz w:val="28"/>
        </w:rPr>
        <w:t>N 17/153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27.11.2013 </w:t>
      </w:r>
      <w:r>
        <w:rPr>
          <w:rFonts w:ascii="Times New Roman"/>
          <w:b w:val="false"/>
          <w:i w:val="false"/>
          <w:color w:val="ff0000"/>
          <w:sz w:val="28"/>
        </w:rPr>
        <w:t>N 18/158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ff0000"/>
          <w:sz w:val="28"/>
        </w:rPr>
        <w:t>N 19/163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2013 год объем субвенций, передаваемых из областного бюджета в бюджет района в сумме 2204184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и расходов районного бюджета на 2013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2013 год гражданским служащим здравоохранения, образования, социального обеспечения, культуры и спорта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Шетского района на 2013 год в сумме 108010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Шетского районного маслихата Карагандинской области от 04.07.2013 </w:t>
      </w:r>
      <w:r>
        <w:rPr>
          <w:rFonts w:ascii="Times New Roman"/>
          <w:b w:val="false"/>
          <w:i w:val="false"/>
          <w:color w:val="ff0000"/>
          <w:sz w:val="28"/>
        </w:rPr>
        <w:t>N 15/141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27.09.2013 </w:t>
      </w:r>
      <w:r>
        <w:rPr>
          <w:rFonts w:ascii="Times New Roman"/>
          <w:b w:val="false"/>
          <w:i w:val="false"/>
          <w:color w:val="ff0000"/>
          <w:sz w:val="28"/>
        </w:rPr>
        <w:t>N 17/153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27.11.2013 </w:t>
      </w:r>
      <w:r>
        <w:rPr>
          <w:rFonts w:ascii="Times New Roman"/>
          <w:b w:val="false"/>
          <w:i w:val="false"/>
          <w:color w:val="ff0000"/>
          <w:sz w:val="28"/>
        </w:rPr>
        <w:t>N 18/158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составе районного бюджета на 2013 год перечень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формирование или увеличение уставного капитала юридических лиц в сумме 10000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в районном бюджете на 2013 год расходы по аппаратам акимов поселков,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10/89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13.12.2013 N 19/163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2802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10/89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137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10/89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137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10/89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бюджетам района на 2013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7"/>
        <w:gridCol w:w="3723"/>
      </w:tblGrid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205677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 по оказанию социальной поддержки специалистов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96872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205677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205677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10/89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(программ) на 2013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2396"/>
        <w:gridCol w:w="2396"/>
        <w:gridCol w:w="4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10/89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района на 2013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10/89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года аппаратов акимов поселков,</w:t>
      </w:r>
      <w:r>
        <w:br/>
      </w:r>
      <w:r>
        <w:rPr>
          <w:rFonts w:ascii="Times New Roman"/>
          <w:b/>
          <w:i w:val="false"/>
          <w:color w:val="000000"/>
        </w:rPr>
        <w:t>аульных (сельских) округов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37"/>
        <w:gridCol w:w="1037"/>
        <w:gridCol w:w="3681"/>
        <w:gridCol w:w="1854"/>
        <w:gridCol w:w="1582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 Аюлы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060"/>
        <w:gridCol w:w="1060"/>
        <w:gridCol w:w="3764"/>
        <w:gridCol w:w="1618"/>
        <w:gridCol w:w="1619"/>
        <w:gridCol w:w="1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8"/>
        <w:gridCol w:w="1111"/>
        <w:gridCol w:w="1111"/>
        <w:gridCol w:w="3943"/>
        <w:gridCol w:w="1695"/>
        <w:gridCol w:w="1402"/>
        <w:gridCol w:w="1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085"/>
        <w:gridCol w:w="1085"/>
        <w:gridCol w:w="3852"/>
        <w:gridCol w:w="1369"/>
        <w:gridCol w:w="1656"/>
        <w:gridCol w:w="1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085"/>
        <w:gridCol w:w="1085"/>
        <w:gridCol w:w="3852"/>
        <w:gridCol w:w="1369"/>
        <w:gridCol w:w="1656"/>
        <w:gridCol w:w="1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8"/>
        <w:gridCol w:w="1138"/>
        <w:gridCol w:w="4040"/>
        <w:gridCol w:w="1436"/>
        <w:gridCol w:w="1437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8"/>
        <w:gridCol w:w="1138"/>
        <w:gridCol w:w="4040"/>
        <w:gridCol w:w="1436"/>
        <w:gridCol w:w="1437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8"/>
        <w:gridCol w:w="1111"/>
        <w:gridCol w:w="1111"/>
        <w:gridCol w:w="3943"/>
        <w:gridCol w:w="1695"/>
        <w:gridCol w:w="1402"/>
        <w:gridCol w:w="1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23"/>
        <w:gridCol w:w="1253"/>
        <w:gridCol w:w="1254"/>
        <w:gridCol w:w="4451"/>
        <w:gridCol w:w="1582"/>
        <w:gridCol w:w="1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