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0194" w14:textId="51b0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13 января 2012 года N 1/1. Зарегистрировано Управлением юстиции города Балхаш Карагандинской области 25 января 2012 года N 8-4-265. Утратило силу  постановлением акимата города Приозерск Карагандинской области от 8 февраля 2013 года N 04/11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Приозерск Карагандинской области от 08.02.2013 N 04/11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"Правилами организации и финансирования общественных работ",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города Приозерск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предприятий, организаций, учреждений города Приозерск, организующих общественные работы на 2012 год, виды и объемы работ, источник финансирования и срок участия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следующий размер оплаты труда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направленным на общественные работы, за исключением безработных, направленных на общественные работы в коммунальное государственное предприятие "Управление жилищно-коммунального реформирования" в размере одной минимальной заработной платы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направленным на общественные работы, в коммунальное государственное предприятие "Управление жилищно-коммунального реформирования" в размере полторы минимальной заработной платы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города Приозерск" (Битин Б.Е.) заключить с работодателями типовые договора с указанием конкретных условий выполнения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 постановления акимата города Приозерск от 9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N 5/15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общественных работ в 2011 году" (зарегистрированное в Реестре государственной регистрации нормативных правовых актов за N 8-4-225 от 16 марта 2011 года, опубликованное в газете "Приозерский вестник" N 6 (215) от 18 марта 2011 года), от 17 августа 2011 года </w:t>
      </w:r>
      <w:r>
        <w:rPr>
          <w:rFonts w:ascii="Times New Roman"/>
          <w:b w:val="false"/>
          <w:i w:val="false"/>
          <w:color w:val="000000"/>
          <w:sz w:val="28"/>
        </w:rPr>
        <w:t>N 28/1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постановление акимата города Приозерск от 9 марта 2011 года N 5/15 "Об организации общественных работ в 2011 году" (зарегистрированное в Реестре государственной регистрации нормативных правовых актов за N 8-4-240 от 7 сентября 2011 года, опубликованное в газете "Приозерский вестник" N 17 (226) от 9 сентября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Приозерск Казиеву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Приозерск                      Е. Утешев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Приозерск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января 2012 года N 1/1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предприятий, организаций, учреждений города Приозерск, организующих общественные работы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4783"/>
        <w:gridCol w:w="2775"/>
        <w:gridCol w:w="2180"/>
        <w:gridCol w:w="1690"/>
        <w:gridCol w:w="1683"/>
      </w:tblGrid>
      <w:tr>
        <w:trPr>
          <w:trHeight w:val="55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работ, тенге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участия, месяц</w:t>
            </w:r>
          </w:p>
        </w:tc>
      </w:tr>
      <w:tr>
        <w:trPr>
          <w:trHeight w:val="21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7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Приозерск Карагандинской области"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"Управление жилищно-коммунального реформирования"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санитарная очистка города и озеленение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4185360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"Приозерская городская библиотека"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7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Приозерское отделение филиала Государственного центра по выплате пенсий Карагандинской области N 0805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8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"Налоговый Департамент по Карагандинской области Налоговое управление по городу Приозерск"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населением, доставка уведомлений и квитанций по уплате налогов, обработка, размножение и рассылка документов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7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статистики Карагандинской области Управление статистики города Приозерск"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документов, работа интервьюера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архивов и документации Карагандинской области Государственный архив города Приозерск"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"Казахская средняя общеобразовательная школа N 1 города Приозерск"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"Комплекс школа - детский сад N 2 города Приозерск"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 города Приозерск"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документов, инвентаризация объектов коммунальной собственности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Приозерский территориальный отдел судебных исполнителей Департамента по исполнению судебных актов Карагандинской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извещений по исполнительным инстанциям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Приозерского городского Маслихата"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3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"Приозерская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документов, учет и регистрация движения сельскохозяйственных животных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7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чрезвычайным ситуациям города Приозерска Департамента по чрезвычайным ситуациям Карагандинской области Министерства по чрезвычайным ситуациям Республики Казахстан"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государственного санитарно- эпидемиологического надзора по городу Приозерск" Департамента комитета государственного санитарно-эпидемиологического надзора Министерства здравоохранения Республики Казахстан по Карагандинской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6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Приозерск"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документов, подворный обход с целью выявления граждан, имеющих право на социальные выплаты, уточнение социальной карты города, санитарная очистка и благоустройство прилегающей территории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558048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9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Приозерский городской суд Карагандинской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документов, разноска извещений и уведомлений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города Балхаш Карагандинской области служба ЗАГС N 2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компьютерной базой, работа с архивными документами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города Приозерск"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9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Государственное учреждение "Отдел образования, физической культуры и спорта города Приозерск"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9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уголовно исполнительной системы по Карагандинской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документов, повесток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города Приозерск"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Приозерск"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документов, инвентаризация объектов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города Приозерск"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9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города Приозерск"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города Приозерск"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города Приозерск республиканского государственного учреждения "Центр обслуживания населения Карагандинской области" Комитета по контролю автоматизации государственных услуг и координации деятельности Центров обслуживания населения Министерства связи и информации Республики Казахстан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Компьютерная база, курьерская работа, обработка, размножение и рассылка документов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города Приозерск"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"Айналайын" акимата города Приозерск отдела образования, физической культуры и спорта города Приозерск"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6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"Балбөбек" акимата города Приозерск отдела образования, физической культуры и спорта города Приозерск"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6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Приозерский земельно-кадастровый филиал Карагандинского дочернего Государственного предприятия на праве хозяйственного ведения Республиканского Государственного предприятия "Государственный научно-производственный центр земельных ресурсов и землеустройства" агентства Республики Казахстан по управлению земельными ресурсами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Приозерск"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279024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5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"Школа искусств и спорта" акимата города Приозерск отдела образования, физической культуры и спорта города Приозерск"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города Приозерск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4-отдел Департамента внутренних дел Карагандинской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 занятости города Приозерск"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11823642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