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6447" w14:textId="1e2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земельного налога на территории, занятые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17 февраля 2012 года N 2/8. Зарегистрировано Управлением юстиции города Балхаша Карагандинской области 26 марта 2012 года N 8-4-272. Утратило силу решением Приозерского городского маслихата Карагандинской области от 21 ноября 2019 года № 35/345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Приозерского городского маслихата Карагандинской области от 21.11.2019 № 35/345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Приозерский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 в десять раз,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Кенесов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N 2/8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8654"/>
      </w:tblGrid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автостоянка (паркинг) закрытого типа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 открытого типа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 с пандусами (рампами)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автостоянка (паркинг)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автостоянка (паркинг)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N 2/8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увеличения базовой ставки для исчисления налога на земли города Приозерск, выделенные под автостоянки (паркинги)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569"/>
        <w:gridCol w:w="899"/>
        <w:gridCol w:w="4784"/>
        <w:gridCol w:w="803"/>
        <w:gridCol w:w="358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Приозерск,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Приозерск,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автостоянка (паркинг) закрытого типа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 открытого типа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 (паркинг) с пандусами (рампами)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автостоянка (паркинг)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автостоянка (паркинг)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