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e1c7" w14:textId="65ee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10 апреля 2012 года N 5/38. Зарегистрировано Управлением юстиции города Балхаша Карагандинской области 2 мая 2012 года N 8-4-278.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25.02.2022 № 11/105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5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19 июля 2008 года </w:t>
      </w:r>
      <w:r>
        <w:rPr>
          <w:rFonts w:ascii="Times New Roman"/>
          <w:b w:val="false"/>
          <w:i w:val="false"/>
          <w:color w:val="000000"/>
          <w:sz w:val="28"/>
        </w:rPr>
        <w:t>N 710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юстиции Республики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25.02.2022 № 11/105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социальной политики (Кенесов Ж.).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Приозерск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25.02.2022 № 11/105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малообеспеченным семьям (гражданам) проживающим в городе Приозерск,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6 (шести) процентов.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Приозерск" (далее – уполномоченный орган).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