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4e9e" w14:textId="46d4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27 ноября 2012 года N 42/1. Зарегистрировано Департаментом юстиции Карагандинской области 26 декабря 2012 года N 2072. Утратило силу постановлением акимата города Приозерск Карагандинской области от 6 мая 2014 года № 18/5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Приозерск Карагандинской области от 6 мая 2014 № 18/5.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дополнительную социальную помощь лицам, имеющим право на материальное обеспечение детей-инвалидов, воспитывающихся и обучающихся на дому (далее - Социальная помощь) с 1 марта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Предоставлять Социальную помощь в размере четырех месячных расчетных показателей в квартал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 детей-инвалидов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города Приозерск" (Ким А.Л.)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города Приозерск" (Тургамбекова Б.А.) разрешить вопрос по финансированию Социальной помощи в соответствии с планами финансирования по обязательствам и платежам в пределах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марта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