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51a8" w14:textId="2845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6 декабря 2011 года N 330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Кызылординской области от 17 июля 2012 года N 42. Зарегистрировано Департаментом юстиции Кызылординской области 27 июля 2012 года за N 4304. Утратило силу в связи с истечением срока применения -  (письмо маслихата Кызылординской области от 22 января 2013 года N 1-03-11/29М)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Кызылординской области от 22.01.2013 N 1-03-11/29М).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IIIL сессии Кызылординского областного маслихата от 6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2012-2014 годы" (зарегистрировано в Реестре государственной регистрации нормативных правовых актов за номером 4282, опубликовано в областной газете "Сыр бойы" от 27 декабря 2011 года N 239-240, областной газете "Кызылординские вести" от 27 декабря 2011 года N 209-210)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117 860 034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9 578 041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440 002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107 838 191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121 618 460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2 040 597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2 695 176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654 579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460 500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460 500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-6 259 523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6 259 523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4), 5), 6), 7)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содержание вновь вводимых санаторных детских садов – 148 902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 выплату единовременной материальной помощи на оздоровление участникам и инвалидам Великой Отечественной войны, бывшему несовершеннолетнему узнику концлагерей, вдовам воинов погибшим в годы Великой Отечественной войны, невступившим в повторный брак, бывшим несовершеннолетним узникам концлагерей в период Второй мировой войны лицам, награжденным орденами и медалями бывшего СССР, за самоотверженный труд и безупречное выполнение воинских обязанностей в тылу в годы Великой Отечественной войны – 19 739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выплату социальной помощи по оплате коммунальных услуг гражданам, проработавшим в годы Великой Отечественной войны в тылу не менее 6 месяцев – 366 147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капитальный и средний ремонт автомобильных дорог районного значения (улиц города) – 2 558 962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благоустройство – 1 368 781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4), 5), 7), 8)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развитие системы водоснабжения и водоотведения – 187 311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развитие коммунального хозяйства – 347 747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освещение – 14 472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на развитие объектов спорта – 206 028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развитие транспортной инфраструктуры – 80 262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 </w:t>
      </w:r>
      <w:r>
        <w:rPr>
          <w:rFonts w:ascii="Times New Roman"/>
          <w:b w:val="false"/>
          <w:i w:val="false"/>
          <w:color w:val="000000"/>
          <w:sz w:val="28"/>
        </w:rPr>
        <w:t>8-1)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на завершение строительства 60 квартирного жилого дома в городе Кызылорда, начатого в 2011 году в рамках Программы занятости 2020 – 72 434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8-2) на развитие теплоэнергетической системы – 41 041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на 2012 год местного исполнительного органа области в сумме 841 534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С. Имандосов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"17" июля 2012 года N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IIIL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2011 года N 330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Областной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12"/>
        <w:gridCol w:w="733"/>
        <w:gridCol w:w="8187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117 860 034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9 578 041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3 058 763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3 058 763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3 194 089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3 194 089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3 325 189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3 325 189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440 002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184 408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184 408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107 838 191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755 561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755 561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107 082 630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121 618 460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1 350 116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649 177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416 486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139 656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173 380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195 308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278 119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155 155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1 198 120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1 198 120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130 384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977 238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3 636 941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3 636 941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3 349 150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86 661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22 678 809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9 854 867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103 404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660 133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125 828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449 305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98 928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168 252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1 376 800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1 082 150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1 119 840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144 996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581 187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99 423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2 870 119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85 391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250 720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1 210 159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1 037 480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172 679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374 733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300 188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11 175 903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11 175 903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21 838 436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19 150 261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98 131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228 910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106 877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4 523 238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7 325 831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1 358 502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644 732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137 066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78 921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865 383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1 073 013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1 409 852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788 612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2 688 175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2 688 175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3 156 312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2 596 348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137 223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191 938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396 208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263 828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270 188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613 584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56 684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385 886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315 145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273 794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222 899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222 899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12 778 183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378 686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378 686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5 483 886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1 373 042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515 297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250 149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858 834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6 850 934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64 459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2 210 765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688 246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1 983 013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132 758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1 653 320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4 390 944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1 180 471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187 928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243 599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115 498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126 184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328 826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1 178 257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197 363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869 314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176 502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123 099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405 778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91 646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227 437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1 408 538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1 102 510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206 028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1 366 857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1 366 857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1 261 811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6 572 894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4 770 418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210 418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591 376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590 174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252 580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1 422 690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304 058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113 399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Cубсидирование повышения продуктивности и качества товарного рыбоводства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751 141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109 149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1 112 538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518 017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406 135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611 964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611 964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188 242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77 524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4 827 614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4 827 614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650 153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514 008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445 377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3 037 854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4 883 044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520 903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74 118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143 542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841 534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841 534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2 859 858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2 480 387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579 229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инженерной инфраструктуры в рамках Программы "Развитие регионов"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579 229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32 749 680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32 749 680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29 895 862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1 754 032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999 786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2 040 597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2 695 176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1 631 976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1 631 976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698 976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654 579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654 579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654 579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654 579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-6 259 523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6 259 523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