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53b5" w14:textId="f6b5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28 декабря 2011 года N 254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18 июля 2012 года N 504. Зарегистрировано Департаментом юстиции Кызылординской области 24 августа 2012 года за N 4309. Утратило силу постановлением Кызылординского областного акимата от 22 ноября 2012 года N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22.11.2012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Кызылординской области от 28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N 4289, опубликовано в номерах газет "Сыр бойы" от 31 декабря 2011 года N 243-244, от 4 февраля 2012 года N 20-21, от 7 февраля 2012 года N 22 и "Кызылординские вести" от 31 декабря 2011 года N 213-214, от 2 февраля 2012 года N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согласно приложения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"Выдача справок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жилища" согласно приложения 2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первого заместителя акима области Нуртаева 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регламенты государственных услуг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и "Выдача справок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жилища", утвержденные указанным постановлением,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несовершеннолетнему", утвержденный указанным постановлением,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"18" июля 2012 года N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декабря 2011 года N 254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Регламент) используются cледующие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специалист уполномоченного органа, в обязанности которого входит подготовка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образования районов, города областного значения.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26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N 561"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выдача справки на получение пенсионных накоплений, справки-согласия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непредставление потребителем одного из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уполномоченный орган при представлении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из Центра в уполномоченный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направляет документы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справку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поступившие документы фиксируются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справку либо мотивированный отказ.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действия (взаимодействия) в процессе оказания государственной услуги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в уполномоченный орган или центр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подать на обжалование по вопросам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наследства несовершеннолетним детям"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952"/>
        <w:gridCol w:w="2490"/>
        <w:gridCol w:w="2720"/>
        <w:gridCol w:w="2394"/>
        <w:gridCol w:w="19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 (не входит в срок оказания услуги)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760"/>
        <w:gridCol w:w="2624"/>
        <w:gridCol w:w="2391"/>
        <w:gridCol w:w="2391"/>
        <w:gridCol w:w="24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в Центр или потребителю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исполнителю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4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637"/>
        <w:gridCol w:w="2832"/>
        <w:gridCol w:w="2832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справки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справки потребителю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637"/>
        <w:gridCol w:w="2832"/>
        <w:gridCol w:w="2832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мотивированного отказа</w:t>
            </w:r>
          </w:p>
        </w:tc>
      </w:tr>
      <w:tr>
        <w:trPr>
          <w:trHeight w:val="142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мотивированного отказа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мотивированного отказа потребителю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наследства несовершеннолетним детям"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"18" июля 2012 года N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декабря 2011 года N 254</w:t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"Выдача справок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жилища"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специалист уполномоченного органа, в обязанности которого входит подготовка справки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образования районов, города областного значения.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26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N 561"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 статей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выдача справок органов, осуществляющих функции по опеке и попечительству для оформления сделок, затрагивающих интересы несовершеннолетних детей, являющихся собственниками жилища (далее – справка)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непредставление потребителем одного из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уполномоченный орган при представлении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из Центра в уполномоченный орган фиксируется при помощи cканера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направляет документы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справку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поступившие документы фиксируются при помощи cканера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справку либо мотивированный отказ.</w:t>
      </w:r>
    </w:p>
    <w:bookmarkEnd w:id="22"/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действия (взаимодействия) в процессе оказания государственной услуги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документы в уполномоченный орган или Центр,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4"/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подать на обжалование по вопросам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опеке 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собственниками жилища"</w:t>
      </w:r>
    </w:p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3016"/>
        <w:gridCol w:w="2512"/>
        <w:gridCol w:w="2764"/>
        <w:gridCol w:w="2407"/>
        <w:gridCol w:w="19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 (не входит в срок оказания услуги)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2804"/>
        <w:gridCol w:w="2658"/>
        <w:gridCol w:w="2409"/>
        <w:gridCol w:w="2409"/>
        <w:gridCol w:w="24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в Центр или потребителю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исполнителю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4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</w:tr>
    </w:tbl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справки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справки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справки потребителю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мотивированного отказа</w:t>
            </w:r>
          </w:p>
        </w:tc>
      </w:tr>
      <w:tr>
        <w:trPr>
          <w:trHeight w:val="142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мотивированного отказа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мотивированного отказа потребителю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опеке 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сделок, 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собственниками жилища"</w:t>
      </w:r>
    </w:p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